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201f" w14:textId="f432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2016 жылғы 3 маусымдағы № 139 қаулысы. Қостанай облысының Әділет департаментінде 2016 жылғы 1 шілдеде № 6518 болып тіркелді. Күші жойылды - Қостанай облысы Амангелді ауданы әкімдігінің 2018 жылғы 4 маусымдағы № 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әкімдігінің 04.06.2018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экономика мәселелері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Қ. Кеделбаев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Әлеуметтік қамсыздандыру мамандарының лауазымдары: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Халықты жұмыспен қамту орталығының басшысы;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психоневрологиялық аурулары бар жасы 18 ден асқан мүгедек балаларға күтім жасау жөніндегі әлеуметтік қызметкер;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жөніндегі маман;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жұмыспен қамту орталығының (қызметінің) құрылымдық бөлімшесінің маманы.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Білім беру мамандарының лауазымдары: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 мен мемлекеттік қазыналық кәсіпорнының басшысы;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 мен мемлекеттік қазыналық кәсіпорын басшысының орынбасары;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педагог;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педагог-психолог;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қосымша білім беру педагогы;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аға тәрбиеші, тәрбиеші;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музыкалық жетекші;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аға вожатый;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дене тәрбиесі нұсқаушысы;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нұсқаушы;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аға әдіскер, әдіскер;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өндірістік оқыту шебері;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аға шебер;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медициналық бике/аға;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емдәмдік мейірбике;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кітапханашы;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логопед;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барлық атаудағы суретшілер;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көркемдік жетекші;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интернат меңгерушісі;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бастапқы әскери даярлықты ұйымдастырушы оқытушы;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барлық мамандықтар бойынша мұғалiмдер;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мектепке дейiнгi ұйымның меңгерушiсi;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шебер;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кітапхана меңгерушісі;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Мәдениет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лауазымдары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 мен мемлекеттік қазыналық кәсіпорнының басшысы;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 ұйымдастырушы;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барлық атаудағы суретшілер;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кітапханашы;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бөлім меңгерушісі;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әртіс;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режиссер;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редактор;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әдіскер;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әкімші;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дирижер;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нұсқаушы;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библиограф;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көркемдік жетекші;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Аудандық маңызы бар мемлекеттік мекеме мен мемлекеттік қазыналық кәсіпорын басшысының орынбасары;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хореограф;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дыбыс операторы.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Спорт </w:t>
      </w:r>
      <w:r>
        <w:rPr>
          <w:rFonts w:ascii="Times New Roman"/>
          <w:b/>
          <w:i w:val="false"/>
          <w:color w:val="000000"/>
          <w:sz w:val="28"/>
        </w:rPr>
        <w:t>саласындағы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лауазымдары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 мен мемлекеттік қазыналық кәсіпорнының басшысы;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 мен мемлекеттік қазыналық кәсіпорын басшысының орынбасары;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медициналық бике/аға;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жаттықтырушы.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Ветеринария </w:t>
      </w:r>
      <w:r>
        <w:rPr>
          <w:rFonts w:ascii="Times New Roman"/>
          <w:b/>
          <w:i w:val="false"/>
          <w:color w:val="000000"/>
          <w:sz w:val="28"/>
        </w:rPr>
        <w:t>мамандарының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лауазымдары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дәрiгер;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ветеринариялық фельдшер.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