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9225" w14:textId="c2f9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23 желтоқсандағы № 363 "Амангелді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2016 жылғы 1 наурыздағы № 392 шешімі. Қостанай облысының Әділет департаментінде 2016 жылғы 11 наурыздағы № 6208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2015 жылғы 23 желтоқсандағы №363 "Амангелді ауданының 2016-2018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№6108 тіркелген, 2016 жылғы 5 қаңтарда "Аманкелді арайы"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Амангелді ауданының 2016 - 2018 жылдарға арналған бюджеті тиісінше 1, 2 және 3 - қосымшаларға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2 161 263,0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189 827,0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2 908,0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1 968 218,0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2 161 420,1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1 618,0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 – 9 545,0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7 927,0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- 1 775,1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1 775,1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Есмағамбетов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"Амангелді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М. 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2016 жылғы 1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№392 шешіміне 1-қосымша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№363 шешіміне 1-қосымша</w:t>
            </w:r>
          </w:p>
          <w:bookmarkEnd w:id="4"/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Амангелді ауданының 2016 жылға арналған аудандық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087"/>
        <w:gridCol w:w="700"/>
        <w:gridCol w:w="1087"/>
        <w:gridCol w:w="4723"/>
        <w:gridCol w:w="4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4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1"/>
        <w:gridCol w:w="1071"/>
        <w:gridCol w:w="5678"/>
        <w:gridCol w:w="2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2 161 420,1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№392 шешіміне 2-қосымша</w:t>
            </w:r>
          </w:p>
          <w:bookmarkEnd w:id="4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№363 шешіміне 5-қосымша</w:t>
            </w:r>
          </w:p>
          <w:bookmarkEnd w:id="50"/>
        </w:tc>
      </w:tr>
    </w:tbl>
    <w:bookmarkStart w:name="z21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жылға арналған Амангелді ауданының кенттер, ауылдар, ауылдық округтердің бюджеттік бағдарламалар тізбесі.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054"/>
        <w:gridCol w:w="3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