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a6d7" w14:textId="74fa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2017-2019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21 желтоқсандағы № 53 шешімі. Қостанай облысының Әділет департаментінде 2016 жылғы 30 желтоқсанда № 6769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Алтынсарин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1848897,0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495018,0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бойынша – 5539,0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1344393,0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1878220,0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22432,5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37438,5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4480,0 мың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4480,0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56235,5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аудандық бюджетте облыстық бюджеттен берілетін бюджеттік субвенциялар көлемі 1299592,0 мың теңге сомасында көзделгені ескерілсін.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аудандық бюджетте республикалық бюджеттен трансферттер көзделгені ескерілсін: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 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2017 жылға 3554,0 мың теңге;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"Өрлеу" жобасы бойынша шартты ақшалай көмекті енгізуге 2017 жылға 1846,0 мың теңге;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нарығының дамуына 2017 жылға 7975,0 мың теңге;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тілдік курстар бойынша тағылымдамадан өткен мұғалімдерге қосымша ақы төлеуге 2017 жылға 1419,0 мың теңге;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кезеңінде негізгі қызметкерді алмастырғаны үшін мұғалімдерге қосымша ақы төлеуге 2017 жылға 2071,0 мың теңге;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аудандық бюджетте облыстық бюджеттен трансферттер қарастырылғаны ескерілсін: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сандық білім беру инфрақұрылымын қамтамасыз ету үшін 32668,0 мың теңге;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жол картасы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2016 жылы кәсіби қайта даярлауға жіберілгендерді оқытуға 1834,0 мың теңге;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оралмандар мен көшіп келушілер үшін тұрғын үйдің (аренда) жалдау шығындарын өтеу бойынша 358,0 мың теңге;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бухгалтерлерді оқытуға 984,0 мың теңге;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мақсаттағы аудитті өткізу бойынша 1000,0 мың теңге;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жануарлардың энзоотиялық аурулары бойынша ветеринарлық іс-шараларды жүргізу бойынша 1386,0 мың теңге;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инсинераторларды қолдану арқылы биологиялық қалдықтарды пайдаға асыру үшін 3213,0 мың теңге;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Новоалексеевка ауылына су құбырлары мен таратушы желілерін салу үшін 6281,0 мың теңге;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Алтынсарин ауданының жергілікті атқарушы органның резервін бекітуге 3000,0 мың теңге;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аудандық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бекітілісін.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2017 жылға кенттердің, ауылдардың, ауылдық округтердің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бекітілісін.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2017 жылға ауылдық округтер, кенттер, ауылдар арасында жергілікті өзін-өзі басқару органдарына трансферттерді бөлу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жылдың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аудандық әкімдігінің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Павлюк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1-косымша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1848897,0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195963,8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68611,4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1057706,8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971718,3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2-косымша</w:t>
            </w:r>
          </w:p>
        </w:tc>
      </w:tr>
    </w:tbl>
    <w:bookmarkStart w:name="z2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2018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68246,0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3-косымша</w:t>
            </w:r>
          </w:p>
        </w:tc>
      </w:tr>
    </w:tbl>
    <w:bookmarkStart w:name="z44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2019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68905,0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1281681,0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#ЗНАЧ!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4-косымша</w:t>
            </w:r>
          </w:p>
        </w:tc>
      </w:tr>
    </w:tbl>
    <w:bookmarkStart w:name="z63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бюджеттік бағдарламалардың тізбесі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5-косымша</w:t>
            </w:r>
          </w:p>
        </w:tc>
      </w:tr>
    </w:tbl>
    <w:bookmarkStart w:name="z64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кенттері, ауылдары, ауылдық округтерінің бюджеттік бағдарламаларының тізбесі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Алтынсарин ауданы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Докучаев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Маяковский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Щербаков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6-косымша</w:t>
            </w:r>
          </w:p>
        </w:tc>
      </w:tr>
    </w:tbl>
    <w:bookmarkStart w:name="z69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Алтынсарин ауданы мәслихатының 13.10.2017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Большечураков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Докучаев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Маяковский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Щербаков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