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33fa" w14:textId="c4b3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304 "Алтынсарин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2016 жылғы 24 қазандағы № 48 шешімі. Қостанай облысының Әділет департаментінде 2016 жылғы 7 қарашада № 6692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2016-2018 жылдарға арналған аудандық бюджеті туралы" шешіміне (нормативтік құқықтық актілерді мемлекеттік тіркеу тізілімінде № 6110 болып тіркелген, 2016 жылғы 12 қаңтарда "Таза бұлақ Чистый родник"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Алтынсарин ауданының 2016-2018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1745453,4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372234,0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2735,0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– 1370084,4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1757053,2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25722,0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38178,0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12456,0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9840,0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9840,0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- 47161,8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47161,8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1-қосымша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653"/>
        <w:gridCol w:w="653"/>
        <w:gridCol w:w="3800"/>
        <w:gridCol w:w="1788"/>
        <w:gridCol w:w="460"/>
        <w:gridCol w:w="269"/>
        <w:gridCol w:w="654"/>
        <w:gridCol w:w="172"/>
        <w:gridCol w:w="1525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5-қосымша</w:t>
            </w:r>
          </w:p>
        </w:tc>
      </w:tr>
    </w:tbl>
    <w:bookmarkStart w:name="z2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кенттері, ауылдары, ауылдық округтерінің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568"/>
        <w:gridCol w:w="1379"/>
        <w:gridCol w:w="1379"/>
        <w:gridCol w:w="5039"/>
        <w:gridCol w:w="2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Большая чураковка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Димитров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Докучаев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Свердловка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Щербаков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Большая чураковка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Большая чураковка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Щербаков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