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e119" w14:textId="595e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2016 жылғы 4 шілдедегі № 132 қаулысы. Қостанай облысының Әділет департаментінде 2016 жылғы 5 тамызда № 6569 болып тіркелді. Күші жойылды - Қостанай облысы Алтынсарин ауданы әкімдігінің 2020 жылғы 20 мамырдағы № 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Алтынсарин ауданы әкімдігінің 20.05.2020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2004 жылғы 12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"Ішкi сауда қағидаларын бекіту туралы" Қазақстан Республикасы Ұлттық экономика министрінің міндетін атқарушысының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Алтынсарин ауданының елді мекендерінде көшпелі сауданы жүзеге асыру үшін арнайы бөлінген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әкiмiнiң экономика және ауыл шаруашылық мәселелері жөніндегі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шілдеде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қаулысына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елді мекендерінде көшпелі сауданы автодүкендерде және шатырларда (павильондарда) жүзеге асыру үшін арнайы бөлінген орындар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1110"/>
        <w:gridCol w:w="9843"/>
      </w:tblGrid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  <w:bookmarkEnd w:id="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орыны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Танабай ауылы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көшесіндегі "Беляевка" жауапкершілігі шектеулі серіктестігі дүкенінің жаны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Воробьевское ауылы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көшесіндегі "Дар" жеке кәсіпкер дүкенінің жаны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Докучаевка ауылы 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көшесіндегі "Беляевка" жауапкершілігі шектеулі серіктестігі кеңсесінің жаны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көшесіндегі № 17 жеке үйдің жаны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Омаров атындағы ауылы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көшесіндегі жеке кәсіпкер "Издунис Татьяна Владимировна" "Тоник" дүкені және жеке кәсіпкер "Сәрсенбаева Реалда Абдыкаримовна" дүкенінің арасы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көшесіндегі "Капсултанов Серик Тулемисович" шаруа қожалығы ғимаратының жаны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ауылы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көшесіндегі "Жанабек" жауапкершілігі шектеулі серіктестігі ғимаратының жаны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Новоалексеевка ауылы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көшесіндегі жеке кәсіпкер "Житчаева Жанат Селихановна" "Хороший" дүкенінің жаны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Анновка ауылы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көшесіндегі "Мельагропром" жауапкершілігі шектеулі серіктестігі асханасының ғимаратының жаны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көшесіндегі № 25 үйдің жаны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Көбек ауылы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көшесіндегі бастауыш мектебі ғимаратының жаны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чураковка ауылы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көшесіндегі жеке кәсіпкер "Храпач Светлана Ивановна" "Радуга" дүкенінің жаны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Новониколаевка ауылы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көшесіндегі "Беляевка" жауапкершілігі шектеулі серіктестігі ғимаратының жаны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Осиповка ауылы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Краснопартизанский көшесіндегі бастауыш мектебі ғимаратының жаны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Первомайское ауылы 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көшесіндегі "LAMERC AGRO" жауапкершілігі шектеулі серіктестігі ғимаратының жаны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көшесіндегі № 1 жеке үйдің жаны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Темірқазық ауылы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көшесіндегі № 6 жеке үйідің жаны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Щербаково ауылы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Мәриям Хәкімжанова көшесіндегі жеке кәсіпкер "Миранов Канат Серикович" "Алтыным" дүкенінің сыртқы аумағы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Сатай ауылы 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көшесіндегі жеке кәсіпкер "Жамбекова Бахытгуль Амантаевна" "У Гули" дүкенінің сыртқы аумағы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Басбек ауылы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Энтузиастов көшесіндегі бастауыш мектебі ғимаратының жаны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Қосқұдұқ ауылы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көшесіндегі № 1 жеке үйдің жаны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көшесіндегі аялдаманың жаны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 ауылы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көшесіндегі "Қазпошта" АҚ ғимаратының жаны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Силантьевка ауылы 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көшесіндегі жеке кәсіпкер "Ястребова Наталья Николаевна" "Ястребок" дүкенінің жаны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чураковка ауылы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көшесіндегі "Черкасова Т.Н." "Мечта" дүкенінің жаны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Зуевка ауылы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көшесіндегі ауылдық клуб ғимаратының жаны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Бирюковка ауылы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көшесіндегі "Кравцов Юрий Николаевич" жеке кәсіпкер дүкенінің жанындағы аумақ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Кордон ауылы </w:t>
            </w:r>
          </w:p>
        </w:tc>
        <w:tc>
          <w:tcPr>
            <w:tcW w:w="9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Парковый көшесіндегі "Алтынсарин ауданы әкімдігінің білім беру бөлімі" мемлекеттік мекемесінің "Аққайың" бөбекжай – бақшасы" мемлекеттік коммуналдық қазыналық кәсіорыны ғимаратының мен ауылдық мәдениет үйінің арасы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