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534f" w14:textId="30b5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2015 жылғы 22 желтоқсандағы № 304 "Алтынсарин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3 маусымдағы № 33 шешімі. Қостанай облысының Әділет департаментінде 2016 жылғы 15 маусымда № 6461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№ 304 "Алтынсарин ауданының 2016-2018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6110 болып тіркелген, 2016 жылғы 12 қаңтарда "Таза бұлақ Чистый родник" аудандық газетіне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Алтынсарин ауданының 2016-2018 жылдарға арналған аудандық бюджеті тиісінше 1, 2 және 3 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1764225,1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373099,0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1388856,1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1785664,9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25722,0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12456,0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бюджет тапшылығы (профициті)– - 47161,8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қаржыландыру (профицитін пайдалану) – 47161,8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агроөнеркәсіп кешенінің жергілікті атқарушы органы бөлімшесін ұстауға 5683,1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Республикасында мүгедектердің өмір сүру сапасын жақсарту және құқықтарын қамтамасыз ету бойынша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2012-2018 жылдарға іске асыру 1934,0 мың теңге сомасында."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 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1–қосымша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70"/>
        <w:gridCol w:w="508"/>
        <w:gridCol w:w="326"/>
        <w:gridCol w:w="6707"/>
        <w:gridCol w:w="33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53"/>
        <w:gridCol w:w="653"/>
        <w:gridCol w:w="3800"/>
        <w:gridCol w:w="1788"/>
        <w:gridCol w:w="460"/>
        <w:gridCol w:w="269"/>
        <w:gridCol w:w="654"/>
        <w:gridCol w:w="172"/>
        <w:gridCol w:w="1525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5-қосымша</w:t>
            </w:r>
          </w:p>
        </w:tc>
      </w:tr>
    </w:tbl>
    <w:bookmarkStart w:name="z2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кенттері, ауылдары, ауылдық округтерінің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18"/>
        <w:gridCol w:w="1502"/>
        <w:gridCol w:w="1503"/>
        <w:gridCol w:w="4390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Большечураков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Димитров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Докучаев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Большечураков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