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1cc1" w14:textId="0241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2016 жылғы 21 сәуірдегі № 65 қаулысы. Қостанай облысының Әділет департаментінде 2016 жылғы 18 мамырда № 6381 болып тіркелді. Күші жойылды - Қостанай облысы Алтынсарин ауданы әкімдігінің 2019 жылғы 18 сәуірдегі № 49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Алтынсарин ауданы әкімдігінің 18.04.2019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2016 жылғы 6 сәуірден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Алтынсарин аудандық</w:t>
      </w:r>
      <w:r>
        <w:br/>
      </w:r>
      <w:r>
        <w:rPr>
          <w:rFonts w:ascii="Times New Roman"/>
          <w:b w:val="false"/>
          <w:i w:val="false"/>
          <w:color w:val="000000"/>
          <w:sz w:val="28"/>
        </w:rPr>
        <w:t xml:space="preserve">
      </w:t>
      </w:r>
      <w:r>
        <w:rPr>
          <w:rFonts w:ascii="Times New Roman"/>
          <w:b w:val="false"/>
          <w:i w:val="false"/>
          <w:color w:val="000000"/>
          <w:sz w:val="28"/>
        </w:rPr>
        <w:t>мәслихатының хатшысы</w:t>
      </w:r>
      <w:r>
        <w:br/>
      </w:r>
      <w:r>
        <w:rPr>
          <w:rFonts w:ascii="Times New Roman"/>
          <w:b w:val="false"/>
          <w:i w:val="false"/>
          <w:color w:val="000000"/>
          <w:sz w:val="28"/>
        </w:rPr>
        <w:t xml:space="preserve">
      </w:t>
      </w:r>
      <w:r>
        <w:rPr>
          <w:rFonts w:ascii="Times New Roman"/>
          <w:b w:val="false"/>
          <w:i w:val="false"/>
          <w:color w:val="000000"/>
          <w:sz w:val="28"/>
        </w:rPr>
        <w:t>_________ Б. Есмұханов</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 21 сәуірдегі</w:t>
            </w:r>
            <w:r>
              <w:br/>
            </w:r>
            <w:r>
              <w:rPr>
                <w:rFonts w:ascii="Times New Roman"/>
                <w:b w:val="false"/>
                <w:i w:val="false"/>
                <w:color w:val="000000"/>
                <w:sz w:val="20"/>
              </w:rPr>
              <w:t>әкімдіктің № 65 қаулысына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Аудандық бюджетінің қаражаты есебінен тарифтік ставкалар мен</w:t>
      </w:r>
    </w:p>
    <w:bookmarkEnd w:id="4"/>
    <w:bookmarkStart w:name="z12" w:id="5"/>
    <w:p>
      <w:pPr>
        <w:spacing w:after="0"/>
        <w:ind w:left="0"/>
        <w:jc w:val="left"/>
      </w:pPr>
      <w:r>
        <w:rPr>
          <w:rFonts w:ascii="Times New Roman"/>
          <w:b/>
          <w:i w:val="false"/>
          <w:color w:val="000000"/>
        </w:rPr>
        <w:t xml:space="preserve"> лауазымдық жалақыларын жиырма бес пайызға көтеруге құқығы бар</w:t>
      </w:r>
    </w:p>
    <w:bookmarkEnd w:id="5"/>
    <w:bookmarkStart w:name="z13" w:id="6"/>
    <w:p>
      <w:pPr>
        <w:spacing w:after="0"/>
        <w:ind w:left="0"/>
        <w:jc w:val="left"/>
      </w:pPr>
      <w:r>
        <w:rPr>
          <w:rFonts w:ascii="Times New Roman"/>
          <w:b/>
          <w:i w:val="false"/>
          <w:color w:val="000000"/>
        </w:rPr>
        <w:t xml:space="preserve"> ауылдық жерлерде жұмыс істейтін және азаматтық қызметкерлер болып</w:t>
      </w:r>
    </w:p>
    <w:bookmarkEnd w:id="6"/>
    <w:bookmarkStart w:name="z14" w:id="7"/>
    <w:p>
      <w:pPr>
        <w:spacing w:after="0"/>
        <w:ind w:left="0"/>
        <w:jc w:val="left"/>
      </w:pPr>
      <w:r>
        <w:rPr>
          <w:rFonts w:ascii="Times New Roman"/>
          <w:b/>
          <w:i w:val="false"/>
          <w:color w:val="000000"/>
        </w:rPr>
        <w:t xml:space="preserve"> келетін спорт, ветеринария, әлеуметтік қамтамасыз ету, білім беру, мәдениет және денсаулық сақтау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Қосымшаға өзгерістер енгізілді – Қостанай облысы Алтынсарин ауданы әкімдігінің 06.06.2017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01.01.2017 бастап туындаған қатынастарға таратылады).</w:t>
      </w:r>
    </w:p>
    <w:bookmarkStart w:name="z15"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16" w:id="9"/>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9"/>
    <w:bookmarkStart w:name="z17" w:id="10"/>
    <w:p>
      <w:pPr>
        <w:spacing w:after="0"/>
        <w:ind w:left="0"/>
        <w:jc w:val="both"/>
      </w:pPr>
      <w:r>
        <w:rPr>
          <w:rFonts w:ascii="Times New Roman"/>
          <w:b w:val="false"/>
          <w:i w:val="false"/>
          <w:color w:val="000000"/>
          <w:sz w:val="28"/>
        </w:rPr>
        <w:t>
      2) үйде қызмет көрсету бөлімінің басшысы;</w:t>
      </w:r>
    </w:p>
    <w:bookmarkEnd w:id="10"/>
    <w:bookmarkStart w:name="z18" w:id="11"/>
    <w:p>
      <w:pPr>
        <w:spacing w:after="0"/>
        <w:ind w:left="0"/>
        <w:jc w:val="both"/>
      </w:pPr>
      <w:r>
        <w:rPr>
          <w:rFonts w:ascii="Times New Roman"/>
          <w:b w:val="false"/>
          <w:i w:val="false"/>
          <w:color w:val="000000"/>
          <w:sz w:val="28"/>
        </w:rPr>
        <w:t>
      3) әлеуметтік жұмыс жөніндегі маман;</w:t>
      </w:r>
    </w:p>
    <w:bookmarkEnd w:id="11"/>
    <w:bookmarkStart w:name="z19" w:id="12"/>
    <w:p>
      <w:pPr>
        <w:spacing w:after="0"/>
        <w:ind w:left="0"/>
        <w:jc w:val="both"/>
      </w:pPr>
      <w:r>
        <w:rPr>
          <w:rFonts w:ascii="Times New Roman"/>
          <w:b w:val="false"/>
          <w:i w:val="false"/>
          <w:color w:val="000000"/>
          <w:sz w:val="28"/>
        </w:rPr>
        <w:t>
      4) әлеуметтік жұмыс жөніндегі консультант;</w:t>
      </w:r>
    </w:p>
    <w:bookmarkEnd w:id="12"/>
    <w:bookmarkStart w:name="z20" w:id="13"/>
    <w:p>
      <w:pPr>
        <w:spacing w:after="0"/>
        <w:ind w:left="0"/>
        <w:jc w:val="both"/>
      </w:pPr>
      <w:r>
        <w:rPr>
          <w:rFonts w:ascii="Times New Roman"/>
          <w:b w:val="false"/>
          <w:i w:val="false"/>
          <w:color w:val="000000"/>
          <w:sz w:val="28"/>
        </w:rPr>
        <w:t>
      5) жұмыспен қамту орталығының маманы;</w:t>
      </w:r>
    </w:p>
    <w:bookmarkEnd w:id="13"/>
    <w:bookmarkStart w:name="z21" w:id="14"/>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14"/>
    <w:bookmarkStart w:name="z22" w:id="15"/>
    <w:p>
      <w:pPr>
        <w:spacing w:after="0"/>
        <w:ind w:left="0"/>
        <w:jc w:val="both"/>
      </w:pPr>
      <w:r>
        <w:rPr>
          <w:rFonts w:ascii="Times New Roman"/>
          <w:b w:val="false"/>
          <w:i w:val="false"/>
          <w:color w:val="000000"/>
          <w:sz w:val="28"/>
        </w:rPr>
        <w:t>
      7) жасы 18-ден асқан мүгедек балаларға күтім жасау жөніндегі әлеуметтік қызметкер;</w:t>
      </w:r>
    </w:p>
    <w:bookmarkEnd w:id="15"/>
    <w:p>
      <w:pPr>
        <w:spacing w:after="0"/>
        <w:ind w:left="0"/>
        <w:jc w:val="both"/>
      </w:pPr>
      <w:r>
        <w:rPr>
          <w:rFonts w:ascii="Times New Roman"/>
          <w:b w:val="false"/>
          <w:i w:val="false"/>
          <w:color w:val="000000"/>
          <w:sz w:val="28"/>
        </w:rPr>
        <w:t>
      8) үйде қызмет көрсету бөлімшесінің меңгерушісі.</w:t>
      </w:r>
    </w:p>
    <w:bookmarkStart w:name="z23" w:id="16"/>
    <w:p>
      <w:pPr>
        <w:spacing w:after="0"/>
        <w:ind w:left="0"/>
        <w:jc w:val="both"/>
      </w:pPr>
      <w:r>
        <w:rPr>
          <w:rFonts w:ascii="Times New Roman"/>
          <w:b w:val="false"/>
          <w:i w:val="false"/>
          <w:color w:val="000000"/>
          <w:sz w:val="28"/>
        </w:rPr>
        <w:t>
      2. Білім беру саласындағы мамандарының лауазымдары:</w:t>
      </w:r>
    </w:p>
    <w:bookmarkEnd w:id="16"/>
    <w:bookmarkStart w:name="z24" w:id="17"/>
    <w:p>
      <w:pPr>
        <w:spacing w:after="0"/>
        <w:ind w:left="0"/>
        <w:jc w:val="both"/>
      </w:pPr>
      <w:r>
        <w:rPr>
          <w:rFonts w:ascii="Times New Roman"/>
          <w:b w:val="false"/>
          <w:i w:val="false"/>
          <w:color w:val="000000"/>
          <w:sz w:val="28"/>
        </w:rPr>
        <w:t>
      1) жалпы білім беретін мектеп, арнайы түзету ұйымдары мен барлық үлгідегі және түрдегі интернаттық ұйымдардың, қосымша білім беру ұйымының директоры;</w:t>
      </w:r>
    </w:p>
    <w:bookmarkEnd w:id="17"/>
    <w:bookmarkStart w:name="z25" w:id="18"/>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18"/>
    <w:bookmarkStart w:name="z26" w:id="19"/>
    <w:p>
      <w:pPr>
        <w:spacing w:after="0"/>
        <w:ind w:left="0"/>
        <w:jc w:val="both"/>
      </w:pPr>
      <w:r>
        <w:rPr>
          <w:rFonts w:ascii="Times New Roman"/>
          <w:b w:val="false"/>
          <w:i w:val="false"/>
          <w:color w:val="000000"/>
          <w:sz w:val="28"/>
        </w:rPr>
        <w:t>
      3) дене тәрбиесінің жетекшісі (білім беру ұйымдарында);</w:t>
      </w:r>
    </w:p>
    <w:bookmarkEnd w:id="19"/>
    <w:bookmarkStart w:name="z27" w:id="20"/>
    <w:p>
      <w:pPr>
        <w:spacing w:after="0"/>
        <w:ind w:left="0"/>
        <w:jc w:val="both"/>
      </w:pPr>
      <w:r>
        <w:rPr>
          <w:rFonts w:ascii="Times New Roman"/>
          <w:b w:val="false"/>
          <w:i w:val="false"/>
          <w:color w:val="000000"/>
          <w:sz w:val="28"/>
        </w:rPr>
        <w:t>
      4) алғашқы әскери даярлық басшысы;</w:t>
      </w:r>
    </w:p>
    <w:bookmarkEnd w:id="20"/>
    <w:bookmarkStart w:name="z28" w:id="21"/>
    <w:p>
      <w:pPr>
        <w:spacing w:after="0"/>
        <w:ind w:left="0"/>
        <w:jc w:val="both"/>
      </w:pPr>
      <w:r>
        <w:rPr>
          <w:rFonts w:ascii="Times New Roman"/>
          <w:b w:val="false"/>
          <w:i w:val="false"/>
          <w:color w:val="000000"/>
          <w:sz w:val="28"/>
        </w:rPr>
        <w:t xml:space="preserve">
      5) жалпы білім беретін мектептердін, мектеп – интернаттардың және басқа да бастауыш, негізгі орта, жалпы орта, қосымша білім беру ұйымдарындағы директордың, оқу, оқу-өңдірістік, оқу-тәрбие, тәрбие жұмысы жөніндегі орынбасары; </w:t>
      </w:r>
    </w:p>
    <w:bookmarkEnd w:id="21"/>
    <w:bookmarkStart w:name="z29" w:id="22"/>
    <w:p>
      <w:pPr>
        <w:spacing w:after="0"/>
        <w:ind w:left="0"/>
        <w:jc w:val="both"/>
      </w:pPr>
      <w:r>
        <w:rPr>
          <w:rFonts w:ascii="Times New Roman"/>
          <w:b w:val="false"/>
          <w:i w:val="false"/>
          <w:color w:val="000000"/>
          <w:sz w:val="28"/>
        </w:rPr>
        <w:t>
      6) барлық мамандықтар мұғалімдері;</w:t>
      </w:r>
    </w:p>
    <w:bookmarkEnd w:id="22"/>
    <w:bookmarkStart w:name="z30" w:id="23"/>
    <w:p>
      <w:pPr>
        <w:spacing w:after="0"/>
        <w:ind w:left="0"/>
        <w:jc w:val="both"/>
      </w:pPr>
      <w:r>
        <w:rPr>
          <w:rFonts w:ascii="Times New Roman"/>
          <w:b w:val="false"/>
          <w:i w:val="false"/>
          <w:color w:val="000000"/>
          <w:sz w:val="28"/>
        </w:rPr>
        <w:t xml:space="preserve">
      7) тілдері мүкіс балалармен жұмыс істейтін мұғалім; </w:t>
      </w:r>
    </w:p>
    <w:bookmarkEnd w:id="23"/>
    <w:bookmarkStart w:name="z31" w:id="24"/>
    <w:p>
      <w:pPr>
        <w:spacing w:after="0"/>
        <w:ind w:left="0"/>
        <w:jc w:val="both"/>
      </w:pPr>
      <w:r>
        <w:rPr>
          <w:rFonts w:ascii="Times New Roman"/>
          <w:b w:val="false"/>
          <w:i w:val="false"/>
          <w:color w:val="000000"/>
          <w:sz w:val="28"/>
        </w:rPr>
        <w:t>
      8) әлеуметтік педагог;</w:t>
      </w:r>
    </w:p>
    <w:bookmarkEnd w:id="24"/>
    <w:bookmarkStart w:name="z32" w:id="25"/>
    <w:p>
      <w:pPr>
        <w:spacing w:after="0"/>
        <w:ind w:left="0"/>
        <w:jc w:val="both"/>
      </w:pPr>
      <w:r>
        <w:rPr>
          <w:rFonts w:ascii="Times New Roman"/>
          <w:b w:val="false"/>
          <w:i w:val="false"/>
          <w:color w:val="000000"/>
          <w:sz w:val="28"/>
        </w:rPr>
        <w:t>
      9) педагог-ұйымдастырушы;</w:t>
      </w:r>
    </w:p>
    <w:bookmarkEnd w:id="25"/>
    <w:bookmarkStart w:name="z33" w:id="26"/>
    <w:p>
      <w:pPr>
        <w:spacing w:after="0"/>
        <w:ind w:left="0"/>
        <w:jc w:val="both"/>
      </w:pPr>
      <w:r>
        <w:rPr>
          <w:rFonts w:ascii="Times New Roman"/>
          <w:b w:val="false"/>
          <w:i w:val="false"/>
          <w:color w:val="000000"/>
          <w:sz w:val="28"/>
        </w:rPr>
        <w:t>
      10) кеміс балалармен жұмыс істейтін мұғалім (дефектолог);</w:t>
      </w:r>
    </w:p>
    <w:bookmarkEnd w:id="26"/>
    <w:bookmarkStart w:name="z34" w:id="27"/>
    <w:p>
      <w:pPr>
        <w:spacing w:after="0"/>
        <w:ind w:left="0"/>
        <w:jc w:val="both"/>
      </w:pPr>
      <w:r>
        <w:rPr>
          <w:rFonts w:ascii="Times New Roman"/>
          <w:b w:val="false"/>
          <w:i w:val="false"/>
          <w:color w:val="000000"/>
          <w:sz w:val="28"/>
        </w:rPr>
        <w:t>
      11) қосымша білім педагогы;</w:t>
      </w:r>
    </w:p>
    <w:bookmarkEnd w:id="27"/>
    <w:bookmarkStart w:name="z35" w:id="28"/>
    <w:p>
      <w:pPr>
        <w:spacing w:after="0"/>
        <w:ind w:left="0"/>
        <w:jc w:val="both"/>
      </w:pPr>
      <w:r>
        <w:rPr>
          <w:rFonts w:ascii="Times New Roman"/>
          <w:b w:val="false"/>
          <w:i w:val="false"/>
          <w:color w:val="000000"/>
          <w:sz w:val="28"/>
        </w:rPr>
        <w:t>
      12) педагог-психолог;</w:t>
      </w:r>
    </w:p>
    <w:bookmarkEnd w:id="28"/>
    <w:bookmarkStart w:name="z36" w:id="29"/>
    <w:p>
      <w:pPr>
        <w:spacing w:after="0"/>
        <w:ind w:left="0"/>
        <w:jc w:val="both"/>
      </w:pPr>
      <w:r>
        <w:rPr>
          <w:rFonts w:ascii="Times New Roman"/>
          <w:b w:val="false"/>
          <w:i w:val="false"/>
          <w:color w:val="000000"/>
          <w:sz w:val="28"/>
        </w:rPr>
        <w:t>
      13) аға тәрбиеші, тәрбиеші (білім беру ұйымдарында);</w:t>
      </w:r>
    </w:p>
    <w:bookmarkEnd w:id="29"/>
    <w:bookmarkStart w:name="z37" w:id="30"/>
    <w:p>
      <w:pPr>
        <w:spacing w:after="0"/>
        <w:ind w:left="0"/>
        <w:jc w:val="both"/>
      </w:pPr>
      <w:r>
        <w:rPr>
          <w:rFonts w:ascii="Times New Roman"/>
          <w:b w:val="false"/>
          <w:i w:val="false"/>
          <w:color w:val="000000"/>
          <w:sz w:val="28"/>
        </w:rPr>
        <w:t>
      14) музыкалық жетекшісі;</w:t>
      </w:r>
    </w:p>
    <w:bookmarkEnd w:id="30"/>
    <w:bookmarkStart w:name="z38" w:id="31"/>
    <w:p>
      <w:pPr>
        <w:spacing w:after="0"/>
        <w:ind w:left="0"/>
        <w:jc w:val="both"/>
      </w:pPr>
      <w:r>
        <w:rPr>
          <w:rFonts w:ascii="Times New Roman"/>
          <w:b w:val="false"/>
          <w:i w:val="false"/>
          <w:color w:val="000000"/>
          <w:sz w:val="28"/>
        </w:rPr>
        <w:t>
      15) оқу орнының аға тәлімгері;</w:t>
      </w:r>
    </w:p>
    <w:bookmarkEnd w:id="31"/>
    <w:bookmarkStart w:name="z39" w:id="32"/>
    <w:p>
      <w:pPr>
        <w:spacing w:after="0"/>
        <w:ind w:left="0"/>
        <w:jc w:val="both"/>
      </w:pPr>
      <w:r>
        <w:rPr>
          <w:rFonts w:ascii="Times New Roman"/>
          <w:b w:val="false"/>
          <w:i w:val="false"/>
          <w:color w:val="000000"/>
          <w:sz w:val="28"/>
        </w:rPr>
        <w:t>
      16) оқу-тәрбие, оқу-өндірістік қызметімен тікелей айналысатын дене тәрбиесінің нұсқаушысы;</w:t>
      </w:r>
    </w:p>
    <w:bookmarkEnd w:id="32"/>
    <w:bookmarkStart w:name="z40" w:id="33"/>
    <w:p>
      <w:pPr>
        <w:spacing w:after="0"/>
        <w:ind w:left="0"/>
        <w:jc w:val="both"/>
      </w:pPr>
      <w:r>
        <w:rPr>
          <w:rFonts w:ascii="Times New Roman"/>
          <w:b w:val="false"/>
          <w:i w:val="false"/>
          <w:color w:val="000000"/>
          <w:sz w:val="28"/>
        </w:rPr>
        <w:t>
      17) оқу-өндірістік (оқу) шеберхана меңгерушісі (білім беру ұйымдарында);</w:t>
      </w:r>
    </w:p>
    <w:bookmarkEnd w:id="33"/>
    <w:bookmarkStart w:name="z41" w:id="34"/>
    <w:p>
      <w:pPr>
        <w:spacing w:after="0"/>
        <w:ind w:left="0"/>
        <w:jc w:val="both"/>
      </w:pPr>
      <w:r>
        <w:rPr>
          <w:rFonts w:ascii="Times New Roman"/>
          <w:b w:val="false"/>
          <w:i w:val="false"/>
          <w:color w:val="000000"/>
          <w:sz w:val="28"/>
        </w:rPr>
        <w:t>
      18) зертхана, кабинет меңгерушісі;</w:t>
      </w:r>
    </w:p>
    <w:bookmarkEnd w:id="34"/>
    <w:bookmarkStart w:name="z42" w:id="35"/>
    <w:p>
      <w:pPr>
        <w:spacing w:after="0"/>
        <w:ind w:left="0"/>
        <w:jc w:val="both"/>
      </w:pPr>
      <w:r>
        <w:rPr>
          <w:rFonts w:ascii="Times New Roman"/>
          <w:b w:val="false"/>
          <w:i w:val="false"/>
          <w:color w:val="000000"/>
          <w:sz w:val="28"/>
        </w:rPr>
        <w:t>
      19) емдәм бикесі;</w:t>
      </w:r>
    </w:p>
    <w:bookmarkEnd w:id="35"/>
    <w:bookmarkStart w:name="z43" w:id="36"/>
    <w:p>
      <w:pPr>
        <w:spacing w:after="0"/>
        <w:ind w:left="0"/>
        <w:jc w:val="both"/>
      </w:pPr>
      <w:r>
        <w:rPr>
          <w:rFonts w:ascii="Times New Roman"/>
          <w:b w:val="false"/>
          <w:i w:val="false"/>
          <w:color w:val="000000"/>
          <w:sz w:val="28"/>
        </w:rPr>
        <w:t>
      20) білім беру ұйымдарының әдіскері, аға әдіскер (жоғары оқу орындарынан басқа);</w:t>
      </w:r>
    </w:p>
    <w:bookmarkEnd w:id="36"/>
    <w:bookmarkStart w:name="z44" w:id="37"/>
    <w:p>
      <w:pPr>
        <w:spacing w:after="0"/>
        <w:ind w:left="0"/>
        <w:jc w:val="both"/>
      </w:pPr>
      <w:r>
        <w:rPr>
          <w:rFonts w:ascii="Times New Roman"/>
          <w:b w:val="false"/>
          <w:i w:val="false"/>
          <w:color w:val="000000"/>
          <w:sz w:val="28"/>
        </w:rPr>
        <w:t>
      21) өндірістік оқыту шебері;</w:t>
      </w:r>
    </w:p>
    <w:bookmarkEnd w:id="37"/>
    <w:bookmarkStart w:name="z45" w:id="38"/>
    <w:p>
      <w:pPr>
        <w:spacing w:after="0"/>
        <w:ind w:left="0"/>
        <w:jc w:val="both"/>
      </w:pPr>
      <w:r>
        <w:rPr>
          <w:rFonts w:ascii="Times New Roman"/>
          <w:b w:val="false"/>
          <w:i w:val="false"/>
          <w:color w:val="000000"/>
          <w:sz w:val="28"/>
        </w:rPr>
        <w:t>
      22) аға шебер;</w:t>
      </w:r>
    </w:p>
    <w:bookmarkEnd w:id="38"/>
    <w:bookmarkStart w:name="z46" w:id="39"/>
    <w:p>
      <w:pPr>
        <w:spacing w:after="0"/>
        <w:ind w:left="0"/>
        <w:jc w:val="both"/>
      </w:pPr>
      <w:r>
        <w:rPr>
          <w:rFonts w:ascii="Times New Roman"/>
          <w:b w:val="false"/>
          <w:i w:val="false"/>
          <w:color w:val="000000"/>
          <w:sz w:val="28"/>
        </w:rPr>
        <w:t>
      23) медициналық персонал;</w:t>
      </w:r>
    </w:p>
    <w:bookmarkEnd w:id="39"/>
    <w:bookmarkStart w:name="z47" w:id="40"/>
    <w:p>
      <w:pPr>
        <w:spacing w:after="0"/>
        <w:ind w:left="0"/>
        <w:jc w:val="both"/>
      </w:pPr>
      <w:r>
        <w:rPr>
          <w:rFonts w:ascii="Times New Roman"/>
          <w:b w:val="false"/>
          <w:i w:val="false"/>
          <w:color w:val="000000"/>
          <w:sz w:val="28"/>
        </w:rPr>
        <w:t>
      24) кітапханашы;</w:t>
      </w:r>
    </w:p>
    <w:bookmarkEnd w:id="40"/>
    <w:bookmarkStart w:name="z48" w:id="41"/>
    <w:p>
      <w:pPr>
        <w:spacing w:after="0"/>
        <w:ind w:left="0"/>
        <w:jc w:val="both"/>
      </w:pPr>
      <w:r>
        <w:rPr>
          <w:rFonts w:ascii="Times New Roman"/>
          <w:b w:val="false"/>
          <w:i w:val="false"/>
          <w:color w:val="000000"/>
          <w:sz w:val="28"/>
        </w:rPr>
        <w:t>
      25) кітапхана меңгерушісі;</w:t>
      </w:r>
    </w:p>
    <w:bookmarkEnd w:id="41"/>
    <w:bookmarkStart w:name="z49" w:id="42"/>
    <w:p>
      <w:pPr>
        <w:spacing w:after="0"/>
        <w:ind w:left="0"/>
        <w:jc w:val="both"/>
      </w:pPr>
      <w:r>
        <w:rPr>
          <w:rFonts w:ascii="Times New Roman"/>
          <w:b w:val="false"/>
          <w:i w:val="false"/>
          <w:color w:val="000000"/>
          <w:sz w:val="28"/>
        </w:rPr>
        <w:t>
      26) алғашқы әскери даярлық оқытушы-ұйымдастырушысы;</w:t>
      </w:r>
    </w:p>
    <w:bookmarkEnd w:id="42"/>
    <w:p>
      <w:pPr>
        <w:spacing w:after="0"/>
        <w:ind w:left="0"/>
        <w:jc w:val="both"/>
      </w:pPr>
      <w:r>
        <w:rPr>
          <w:rFonts w:ascii="Times New Roman"/>
          <w:b w:val="false"/>
          <w:i w:val="false"/>
          <w:color w:val="000000"/>
          <w:sz w:val="28"/>
        </w:rPr>
        <w:t>
      27) мектепке дейінгі білім беру ұйымының басшысы.</w:t>
      </w:r>
    </w:p>
    <w:bookmarkStart w:name="z50" w:id="43"/>
    <w:p>
      <w:pPr>
        <w:spacing w:after="0"/>
        <w:ind w:left="0"/>
        <w:jc w:val="both"/>
      </w:pPr>
      <w:r>
        <w:rPr>
          <w:rFonts w:ascii="Times New Roman"/>
          <w:b w:val="false"/>
          <w:i w:val="false"/>
          <w:color w:val="000000"/>
          <w:sz w:val="28"/>
        </w:rPr>
        <w:t>
      3. Мәдениет саласындағы мамандарының лауазымдары:</w:t>
      </w:r>
    </w:p>
    <w:bookmarkEnd w:id="43"/>
    <w:bookmarkStart w:name="z51" w:id="44"/>
    <w:p>
      <w:pPr>
        <w:spacing w:after="0"/>
        <w:ind w:left="0"/>
        <w:jc w:val="both"/>
      </w:pPr>
      <w:r>
        <w:rPr>
          <w:rFonts w:ascii="Times New Roman"/>
          <w:b w:val="false"/>
          <w:i w:val="false"/>
          <w:color w:val="000000"/>
          <w:sz w:val="28"/>
        </w:rPr>
        <w:t>
      1) директор;</w:t>
      </w:r>
    </w:p>
    <w:bookmarkEnd w:id="44"/>
    <w:bookmarkStart w:name="z52" w:id="45"/>
    <w:p>
      <w:pPr>
        <w:spacing w:after="0"/>
        <w:ind w:left="0"/>
        <w:jc w:val="both"/>
      </w:pPr>
      <w:r>
        <w:rPr>
          <w:rFonts w:ascii="Times New Roman"/>
          <w:b w:val="false"/>
          <w:i w:val="false"/>
          <w:color w:val="000000"/>
          <w:sz w:val="28"/>
        </w:rPr>
        <w:t>
      2) директордың орынбасары;</w:t>
      </w:r>
    </w:p>
    <w:bookmarkEnd w:id="45"/>
    <w:bookmarkStart w:name="z53" w:id="46"/>
    <w:p>
      <w:pPr>
        <w:spacing w:after="0"/>
        <w:ind w:left="0"/>
        <w:jc w:val="both"/>
      </w:pPr>
      <w:r>
        <w:rPr>
          <w:rFonts w:ascii="Times New Roman"/>
          <w:b w:val="false"/>
          <w:i w:val="false"/>
          <w:color w:val="000000"/>
          <w:sz w:val="28"/>
        </w:rPr>
        <w:t>
      3) хормейстер, концертмейстер;</w:t>
      </w:r>
    </w:p>
    <w:bookmarkEnd w:id="46"/>
    <w:bookmarkStart w:name="z54" w:id="47"/>
    <w:p>
      <w:pPr>
        <w:spacing w:after="0"/>
        <w:ind w:left="0"/>
        <w:jc w:val="both"/>
      </w:pPr>
      <w:r>
        <w:rPr>
          <w:rFonts w:ascii="Times New Roman"/>
          <w:b w:val="false"/>
          <w:i w:val="false"/>
          <w:color w:val="000000"/>
          <w:sz w:val="28"/>
        </w:rPr>
        <w:t>
      4) барлық атаудағы техниктер;</w:t>
      </w:r>
    </w:p>
    <w:bookmarkEnd w:id="47"/>
    <w:bookmarkStart w:name="z55" w:id="48"/>
    <w:p>
      <w:pPr>
        <w:spacing w:after="0"/>
        <w:ind w:left="0"/>
        <w:jc w:val="both"/>
      </w:pPr>
      <w:r>
        <w:rPr>
          <w:rFonts w:ascii="Times New Roman"/>
          <w:b w:val="false"/>
          <w:i w:val="false"/>
          <w:color w:val="000000"/>
          <w:sz w:val="28"/>
        </w:rPr>
        <w:t>
      5) кітапханашы, библиограф;</w:t>
      </w:r>
    </w:p>
    <w:bookmarkEnd w:id="48"/>
    <w:bookmarkStart w:name="z56" w:id="49"/>
    <w:p>
      <w:pPr>
        <w:spacing w:after="0"/>
        <w:ind w:left="0"/>
        <w:jc w:val="both"/>
      </w:pPr>
      <w:r>
        <w:rPr>
          <w:rFonts w:ascii="Times New Roman"/>
          <w:b w:val="false"/>
          <w:i w:val="false"/>
          <w:color w:val="000000"/>
          <w:sz w:val="28"/>
        </w:rPr>
        <w:t>
      6) мәдени ұйымдастырушы;</w:t>
      </w:r>
    </w:p>
    <w:bookmarkEnd w:id="49"/>
    <w:bookmarkStart w:name="z57" w:id="50"/>
    <w:p>
      <w:pPr>
        <w:spacing w:after="0"/>
        <w:ind w:left="0"/>
        <w:jc w:val="both"/>
      </w:pPr>
      <w:r>
        <w:rPr>
          <w:rFonts w:ascii="Times New Roman"/>
          <w:b w:val="false"/>
          <w:i w:val="false"/>
          <w:color w:val="000000"/>
          <w:sz w:val="28"/>
        </w:rPr>
        <w:t>
      7) аккомпаниатор;</w:t>
      </w:r>
    </w:p>
    <w:bookmarkEnd w:id="50"/>
    <w:bookmarkStart w:name="z58" w:id="51"/>
    <w:p>
      <w:pPr>
        <w:spacing w:after="0"/>
        <w:ind w:left="0"/>
        <w:jc w:val="both"/>
      </w:pPr>
      <w:r>
        <w:rPr>
          <w:rFonts w:ascii="Times New Roman"/>
          <w:b w:val="false"/>
          <w:i w:val="false"/>
          <w:color w:val="000000"/>
          <w:sz w:val="28"/>
        </w:rPr>
        <w:t>
      8) көркемдік жетекші;</w:t>
      </w:r>
    </w:p>
    <w:bookmarkEnd w:id="51"/>
    <w:bookmarkStart w:name="z59" w:id="52"/>
    <w:p>
      <w:pPr>
        <w:spacing w:after="0"/>
        <w:ind w:left="0"/>
        <w:jc w:val="both"/>
      </w:pPr>
      <w:r>
        <w:rPr>
          <w:rFonts w:ascii="Times New Roman"/>
          <w:b w:val="false"/>
          <w:i w:val="false"/>
          <w:color w:val="000000"/>
          <w:sz w:val="28"/>
        </w:rPr>
        <w:t>
      9) хореограф;</w:t>
      </w:r>
    </w:p>
    <w:bookmarkEnd w:id="52"/>
    <w:bookmarkStart w:name="z60" w:id="53"/>
    <w:p>
      <w:pPr>
        <w:spacing w:after="0"/>
        <w:ind w:left="0"/>
        <w:jc w:val="both"/>
      </w:pPr>
      <w:r>
        <w:rPr>
          <w:rFonts w:ascii="Times New Roman"/>
          <w:b w:val="false"/>
          <w:i w:val="false"/>
          <w:color w:val="000000"/>
          <w:sz w:val="28"/>
        </w:rPr>
        <w:t>
      10) әдістемеші;</w:t>
      </w:r>
    </w:p>
    <w:bookmarkEnd w:id="53"/>
    <w:p>
      <w:pPr>
        <w:spacing w:after="0"/>
        <w:ind w:left="0"/>
        <w:jc w:val="both"/>
      </w:pPr>
      <w:r>
        <w:rPr>
          <w:rFonts w:ascii="Times New Roman"/>
          <w:b w:val="false"/>
          <w:i w:val="false"/>
          <w:color w:val="000000"/>
          <w:sz w:val="28"/>
        </w:rPr>
        <w:t>
      11) барлық атаудағы суретші;</w:t>
      </w:r>
    </w:p>
    <w:p>
      <w:pPr>
        <w:spacing w:after="0"/>
        <w:ind w:left="0"/>
        <w:jc w:val="both"/>
      </w:pPr>
      <w:r>
        <w:rPr>
          <w:rFonts w:ascii="Times New Roman"/>
          <w:b w:val="false"/>
          <w:i w:val="false"/>
          <w:color w:val="000000"/>
          <w:sz w:val="28"/>
        </w:rPr>
        <w:t>
      12) барлық атаудағы әдіскері;</w:t>
      </w:r>
    </w:p>
    <w:p>
      <w:pPr>
        <w:spacing w:after="0"/>
        <w:ind w:left="0"/>
        <w:jc w:val="both"/>
      </w:pPr>
      <w:r>
        <w:rPr>
          <w:rFonts w:ascii="Times New Roman"/>
          <w:b w:val="false"/>
          <w:i w:val="false"/>
          <w:color w:val="000000"/>
          <w:sz w:val="28"/>
        </w:rPr>
        <w:t>
      13) музыкалық жетекші;</w:t>
      </w:r>
    </w:p>
    <w:p>
      <w:pPr>
        <w:spacing w:after="0"/>
        <w:ind w:left="0"/>
        <w:jc w:val="both"/>
      </w:pPr>
      <w:r>
        <w:rPr>
          <w:rFonts w:ascii="Times New Roman"/>
          <w:b w:val="false"/>
          <w:i w:val="false"/>
          <w:color w:val="000000"/>
          <w:sz w:val="28"/>
        </w:rPr>
        <w:t>
      14) дыбыс операторы;</w:t>
      </w:r>
    </w:p>
    <w:p>
      <w:pPr>
        <w:spacing w:after="0"/>
        <w:ind w:left="0"/>
        <w:jc w:val="both"/>
      </w:pPr>
      <w:r>
        <w:rPr>
          <w:rFonts w:ascii="Times New Roman"/>
          <w:b w:val="false"/>
          <w:i w:val="false"/>
          <w:color w:val="000000"/>
          <w:sz w:val="28"/>
        </w:rPr>
        <w:t>
      15) вокал бойынша репетитор;</w:t>
      </w:r>
    </w:p>
    <w:p>
      <w:pPr>
        <w:spacing w:after="0"/>
        <w:ind w:left="0"/>
        <w:jc w:val="both"/>
      </w:pPr>
      <w:r>
        <w:rPr>
          <w:rFonts w:ascii="Times New Roman"/>
          <w:b w:val="false"/>
          <w:i w:val="false"/>
          <w:color w:val="000000"/>
          <w:sz w:val="28"/>
        </w:rPr>
        <w:t>
      16) әдістемелік кабинетінің меңгерушісі;</w:t>
      </w:r>
    </w:p>
    <w:p>
      <w:pPr>
        <w:spacing w:after="0"/>
        <w:ind w:left="0"/>
        <w:jc w:val="both"/>
      </w:pPr>
      <w:r>
        <w:rPr>
          <w:rFonts w:ascii="Times New Roman"/>
          <w:b w:val="false"/>
          <w:i w:val="false"/>
          <w:color w:val="000000"/>
          <w:sz w:val="28"/>
        </w:rPr>
        <w:t>
      17) ауылдық маңызы бар мемлекеттік мекеменің және мемлекеттік коммуналдық кәсіпорынының бөлім басшысы.</w:t>
      </w:r>
    </w:p>
    <w:bookmarkStart w:name="z61" w:id="54"/>
    <w:p>
      <w:pPr>
        <w:spacing w:after="0"/>
        <w:ind w:left="0"/>
        <w:jc w:val="both"/>
      </w:pPr>
      <w:r>
        <w:rPr>
          <w:rFonts w:ascii="Times New Roman"/>
          <w:b w:val="false"/>
          <w:i w:val="false"/>
          <w:color w:val="000000"/>
          <w:sz w:val="28"/>
        </w:rPr>
        <w:t>
      4. Спорт саласындағы мамандарының лауазымдары:</w:t>
      </w:r>
    </w:p>
    <w:bookmarkEnd w:id="54"/>
    <w:bookmarkStart w:name="z62" w:id="55"/>
    <w:p>
      <w:pPr>
        <w:spacing w:after="0"/>
        <w:ind w:left="0"/>
        <w:jc w:val="both"/>
      </w:pPr>
      <w:r>
        <w:rPr>
          <w:rFonts w:ascii="Times New Roman"/>
          <w:b w:val="false"/>
          <w:i w:val="false"/>
          <w:color w:val="000000"/>
          <w:sz w:val="28"/>
        </w:rPr>
        <w:t>
      1) қосымша білім беру ұйымының директоры;</w:t>
      </w:r>
    </w:p>
    <w:bookmarkEnd w:id="55"/>
    <w:bookmarkStart w:name="z63" w:id="56"/>
    <w:p>
      <w:pPr>
        <w:spacing w:after="0"/>
        <w:ind w:left="0"/>
        <w:jc w:val="both"/>
      </w:pPr>
      <w:r>
        <w:rPr>
          <w:rFonts w:ascii="Times New Roman"/>
          <w:b w:val="false"/>
          <w:i w:val="false"/>
          <w:color w:val="000000"/>
          <w:sz w:val="28"/>
        </w:rPr>
        <w:t>
      2) білім беру ұйымдары филиалының ғылыми, оқу, оқу-әдістемелік, оқу-өндірістік жұмыстары жөніндегі директорының (басшының) орынбасары;</w:t>
      </w:r>
    </w:p>
    <w:bookmarkEnd w:id="56"/>
    <w:bookmarkStart w:name="z64" w:id="57"/>
    <w:p>
      <w:pPr>
        <w:spacing w:after="0"/>
        <w:ind w:left="0"/>
        <w:jc w:val="both"/>
      </w:pPr>
      <w:r>
        <w:rPr>
          <w:rFonts w:ascii="Times New Roman"/>
          <w:b w:val="false"/>
          <w:i w:val="false"/>
          <w:color w:val="000000"/>
          <w:sz w:val="28"/>
        </w:rPr>
        <w:t>
      3) медициналық персонал;</w:t>
      </w:r>
    </w:p>
    <w:bookmarkEnd w:id="57"/>
    <w:bookmarkStart w:name="z65" w:id="58"/>
    <w:p>
      <w:pPr>
        <w:spacing w:after="0"/>
        <w:ind w:left="0"/>
        <w:jc w:val="both"/>
      </w:pPr>
      <w:r>
        <w:rPr>
          <w:rFonts w:ascii="Times New Roman"/>
          <w:b w:val="false"/>
          <w:i w:val="false"/>
          <w:color w:val="000000"/>
          <w:sz w:val="28"/>
        </w:rPr>
        <w:t>
      4) оқыту қызметімен тікелей айналысатын жөніндегі спорт жаттықтырушы оқытушы, спорт жөніндегі аға жаттықтырушы-оқытушы;</w:t>
      </w:r>
    </w:p>
    <w:bookmarkEnd w:id="58"/>
    <w:bookmarkStart w:name="z66" w:id="59"/>
    <w:p>
      <w:pPr>
        <w:spacing w:after="0"/>
        <w:ind w:left="0"/>
        <w:jc w:val="both"/>
      </w:pPr>
      <w:r>
        <w:rPr>
          <w:rFonts w:ascii="Times New Roman"/>
          <w:b w:val="false"/>
          <w:i w:val="false"/>
          <w:color w:val="000000"/>
          <w:sz w:val="28"/>
        </w:rPr>
        <w:t>
      5) спорт мектебінің нұсқаушысы, нұсқаушы-әдіскері;</w:t>
      </w:r>
    </w:p>
    <w:bookmarkEnd w:id="59"/>
    <w:bookmarkStart w:name="z67" w:id="60"/>
    <w:p>
      <w:pPr>
        <w:spacing w:after="0"/>
        <w:ind w:left="0"/>
        <w:jc w:val="both"/>
      </w:pPr>
      <w:r>
        <w:rPr>
          <w:rFonts w:ascii="Times New Roman"/>
          <w:b w:val="false"/>
          <w:i w:val="false"/>
          <w:color w:val="000000"/>
          <w:sz w:val="28"/>
        </w:rPr>
        <w:t>
      5. Ветеринария саласындағы мамандарының лауазымдары:</w:t>
      </w:r>
    </w:p>
    <w:bookmarkEnd w:id="60"/>
    <w:bookmarkStart w:name="z68" w:id="61"/>
    <w:p>
      <w:pPr>
        <w:spacing w:after="0"/>
        <w:ind w:left="0"/>
        <w:jc w:val="both"/>
      </w:pPr>
      <w:r>
        <w:rPr>
          <w:rFonts w:ascii="Times New Roman"/>
          <w:b w:val="false"/>
          <w:i w:val="false"/>
          <w:color w:val="000000"/>
          <w:sz w:val="28"/>
        </w:rPr>
        <w:t>
      1) ветеринариялық дәрігері;</w:t>
      </w:r>
    </w:p>
    <w:bookmarkEnd w:id="61"/>
    <w:bookmarkStart w:name="z69" w:id="62"/>
    <w:p>
      <w:pPr>
        <w:spacing w:after="0"/>
        <w:ind w:left="0"/>
        <w:jc w:val="both"/>
      </w:pPr>
      <w:r>
        <w:rPr>
          <w:rFonts w:ascii="Times New Roman"/>
          <w:b w:val="false"/>
          <w:i w:val="false"/>
          <w:color w:val="000000"/>
          <w:sz w:val="28"/>
        </w:rPr>
        <w:t>
      2) ветеринариялық фельдшер.</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