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0ae1" w14:textId="cfb0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304 "Алтынсарин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2016 жылғы 1 сәуірдегі № 12 шешімі. Қостанай облысының Әділет департаментінде 2016 жылғы 8 сәуірде № 6266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2016-2018 жылдарға арналған аудандық бюджеті туралы" шешіміне (нормативтік құқықтық актілерді мемлекеттік тіркеу тізілімінде № 6110 болып тіркелген, 2016 жылғы 12 қаңтарда "Таза бұлақ Чистый родник"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Алтынсарин ауданының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1883421,0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493311,0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1387840,0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1904860,8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25722,0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38178,0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12456,0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бюджет тапшылығы (профициті) – -47161,8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қаржыландыру (профицитін пайдалану) – 47161,8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1–қосымша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70"/>
        <w:gridCol w:w="508"/>
        <w:gridCol w:w="326"/>
        <w:gridCol w:w="6707"/>
        <w:gridCol w:w="33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653"/>
        <w:gridCol w:w="653"/>
        <w:gridCol w:w="3800"/>
        <w:gridCol w:w="1788"/>
        <w:gridCol w:w="460"/>
        <w:gridCol w:w="269"/>
        <w:gridCol w:w="654"/>
        <w:gridCol w:w="172"/>
        <w:gridCol w:w="1525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2–қосымша</w:t>
            </w:r>
          </w:p>
        </w:tc>
      </w:tr>
    </w:tbl>
    <w:bookmarkStart w:name="z2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70"/>
        <w:gridCol w:w="508"/>
        <w:gridCol w:w="326"/>
        <w:gridCol w:w="6707"/>
        <w:gridCol w:w="33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99"/>
        <w:gridCol w:w="709"/>
        <w:gridCol w:w="709"/>
        <w:gridCol w:w="3081"/>
        <w:gridCol w:w="1939"/>
        <w:gridCol w:w="499"/>
        <w:gridCol w:w="292"/>
        <w:gridCol w:w="709"/>
        <w:gridCol w:w="187"/>
        <w:gridCol w:w="1653"/>
        <w:gridCol w:w="15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5-қосымша</w:t>
            </w:r>
          </w:p>
        </w:tc>
      </w:tr>
    </w:tbl>
    <w:bookmarkStart w:name="z40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ауданның кенттері, ауылдары,</w:t>
      </w:r>
    </w:p>
    <w:bookmarkEnd w:id="2"/>
    <w:bookmarkStart w:name="z40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округтерінің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18"/>
        <w:gridCol w:w="1502"/>
        <w:gridCol w:w="1503"/>
        <w:gridCol w:w="4390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Большечураков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Димитров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Докучаев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Большечураков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