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0e050" w14:textId="560e0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Лисаков қаласы әкімдігінің 2016 жылғы 4 сәуірдегі № 122 "2016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әкімдігінің 2016 жылғы 1 қарашадағы № 522 қаулысы. Қостанай облысының Әділет департаментінде 2016 жылғы 23 қарашада № 6709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2007 жылғы 27 шілдедегі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Лисаков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Лисаков қаласы әкімдігінің 2016 жылғы 4 сәуірдегі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000000"/>
          <w:sz w:val="28"/>
        </w:rPr>
        <w:t xml:space="preserve"> "2016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қаулысына (Нормативтік құқықтық актілерді мемлекеттік тіркеу тізілімінде № 6347 болып тіркелген, 2016 жылғы 26 мамырда "Лисаковская новь"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әкімінің орынбасары Д.Е. Найденовке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 және 2016 жылдың 1 қыркүйегінен бастап туындаған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522 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қаулысына 1-қосымша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Лисаков қаласының мектепке дейінгі білім беру ұйымдарындағы мектепке дейінгі тәрбие мен оқытуға мемлекеттік білім беру тапсырысы, республикалық бюджет қаражаты есебінен қаржыландырылатын жан басына шаққандағы қаржыландыру және 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2383"/>
        <w:gridCol w:w="3306"/>
        <w:gridCol w:w="1315"/>
        <w:gridCol w:w="2181"/>
        <w:gridCol w:w="2689"/>
      </w:tblGrid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 орналасуы (аудан,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қаржыландырудың жан басына шаққанда бір айдағы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ата-аналарының бір айдағы төлемақы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 әкімдігі білім бөлімінің "Балапан" бөбекжай-бақшасы"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бастап - 8140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 әкімдігі білім бөлімінің "Улыбка" бөбежай-бақшасы"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бастап - 8140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 әкімдігі білім бөлімінің "Нұрлы Жол" бөбекжай-бақшасы"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бастап - 8140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 әкімдігі білім бөлімінің "Красногор негізгі мектебі" коммуналдық мемлекеттік мекемесінің жанындағы толық күн болатын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бастап - 7700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"Ясли-сад "Балақай" на 180 мест"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бастап - 8140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522 қаулысына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қаулысына 2-қосымша</w:t>
            </w:r>
          </w:p>
        </w:tc>
      </w:tr>
    </w:tbl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Лисаков қаласының мектепке дейінгі білім беру ұйымдарындағы мектепке дейінгі тәрбие мен оқытуға мемлекеттік білім беру тапсырысы, жергілікті бюджет қаражаты есебінен қаржыландырылатын жан басына шаққандағы қаржыландыру және ата-ананың ақы төлеу мөлшері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"/>
        <w:gridCol w:w="2475"/>
        <w:gridCol w:w="2701"/>
        <w:gridCol w:w="1366"/>
        <w:gridCol w:w="2630"/>
        <w:gridCol w:w="2685"/>
      </w:tblGrid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 орналасуы (аудан,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қаржыландырудың жан басына шаққанда бір айдағы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ата-аналарының бір айдағы төлемақы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 әкімдігі білім бөлімінің "Мұрагер" бөбекжай-бақшасы"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21225,53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бастап - 8140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 әкімдігі білім бөлімінің "Улыбка" бөбекжай-бақшасы"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18072,28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бастап - 8140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 әкімдігі білім бөлімінің "Дельфинчик" бөбекжай-бақшасы"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17199,60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бастап -8140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 әкімдігі білім бөлімінің "Ивушка" бөбекжай-бақшасы"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18595,65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бастап - 8140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 әкімдігі білім бөлімінің "Балапан" бөбекжай-бақшасы"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18417,57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бастап - 8140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