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37a7" w14:textId="f003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381 "Лисаков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3 маусымдағы № 30 шешімі. Қостанай облысының Әділет департаментінде 2016 жылғы 13 маусымда № 6446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381 "Лисаков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6109 нөмірімен тіркелген, 2016 жылғы 14, 21,28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Лисаков қаласының 2016 -2018 жылдарға арналған бюджеті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3843712,0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2097933,0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27569,0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17688,0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1700522,0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3926377,7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897064,0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–897171,0мың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-979729,7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979729,7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2016 жылға арналған Лисаков қаласы әкімдігінің резерві 513,0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қаланың жергілікті атқарушы органының шұғыл шығындарға арналған резерві – 513,0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қалалардың деңгейінде ақшалай қаражаттарды оның ағымдағы шотына аудару арқылы патронат тәрбиешілердің еңбекақылары бойынша функцияларды беруге байланысты патронат тәрбиешілерге берілген баланы (балаларды) асырап бағуға 7867,0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13956,0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№ 6 орта мектебінің ғимаратын күрделі жөндеу үшін мемлекеттік сараптама құнын ескере отырып жобалық–сметалық құжаттаманы әзірлеуге 2709,0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Лисаков қаласының бюджетінде облыстық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объектiлерін салу және қайта жаңартуға 28634,0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Октябрь кентінің бірінші көтерілім сорғысы және екінші көтерілім сорғысы арасындағы ауыз су таратқышында Тобыл өзені арқылы өтетін дюкерді қайта жаңартуға 38761,0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қаласының Октябрь кентінде марганецтен су тазалауды орнату мен екінші көтерілім сорғы станциясын қайта жаңартуға 4815,0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қаласының су құбыры желілерін (магистральдық желілер) қайта жаңартуға 8836,0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Лисаков қаласы биологиялық тазалау станциясының коллекторынан жинағыш тоғандарына дейін кәріз желілерін қайта жаңартуға 7979,0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Октябрь кентінде ағынды суды биологиялық тазалау станциясын қайта жаңартуға 13283,0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3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79"/>
        <w:gridCol w:w="631"/>
        <w:gridCol w:w="6452"/>
        <w:gridCol w:w="3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5"/>
        <w:gridCol w:w="1078"/>
        <w:gridCol w:w="28"/>
        <w:gridCol w:w="1106"/>
        <w:gridCol w:w="5750"/>
        <w:gridCol w:w="29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3 926 377,7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5"/>
        <w:gridCol w:w="892"/>
        <w:gridCol w:w="1385"/>
        <w:gridCol w:w="3061"/>
        <w:gridCol w:w="4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3 103 472,0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02"/>
        <w:gridCol w:w="1269"/>
        <w:gridCol w:w="1269"/>
        <w:gridCol w:w="4756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3 103 472,0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443"/>
        <w:gridCol w:w="843"/>
        <w:gridCol w:w="1444"/>
        <w:gridCol w:w="4129"/>
        <w:gridCol w:w="3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 әкімінің аппараттары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41"/>
        <w:gridCol w:w="1562"/>
        <w:gridCol w:w="1562"/>
        <w:gridCol w:w="4079"/>
        <w:gridCol w:w="3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