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ebf1" w14:textId="ae5e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26 сәуірдегі № 172 қаулысы. Қостанай облысының Әділет департаментінде 2016 жылғы 2 маусымда № 6417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1997 жылғы 16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2011 жылғы 26 тамыздағы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қорынан тұрғын үйді пайдаланғаны үшін төлемақы мөлшері мынадай мекенжайларда орналасқан тұрғын үйлерде: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қаласы, 6-шағын аудан, 52-үй, жалпы алаңның бір шаршы метрі үшін айына 142 (жүз қырық екі) теңге 30 тиын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қаласы, 1-шағын аудан, 17-үй, жалпы алаңның бір шаршы метрі үшін айына 125 (жүз жиырма бес) теңге 40 тиын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2016 жылдың 1 сәуірінен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