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be19" w14:textId="698b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2016 жылғы 4 сәуірдегі № 122 қаулысы. Қостанай облысының Әділет департаментінде 2016 жылғы 11 мамырда № 6347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Лисаков қаласының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Д.Е. Найденовке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жылдың 01 қаңтарынан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 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Лисаков қаласының мектепке дейінгі білім беру ұйымдарындағы мектепке дейінгі тәрбие мен оқытуға мемлекеттік білім беру тапсырысы, республикалық бюджет қаражаты есебінен қаржыландырылатын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Қостанай облысы Лисаков қаласы әкімдігінің 01.11.2016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01.09.2016 бастап туындаған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383"/>
        <w:gridCol w:w="3306"/>
        <w:gridCol w:w="1315"/>
        <w:gridCol w:w="2181"/>
        <w:gridCol w:w="2689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бөбежай-бақшасы"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"Нұрлы Жол"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"Красногор негізгі мектебі" коммуналдық мемлекеттік мекемесінің жанындағы толық күн болатын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"Ясли-сад "Балақай" на 180 мест"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 2-қосымша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Лисаков қаласының мектепке дейінгі білім беру ұйымдарындағы мектепке дейінгі тәрбие мен оқытуға мемлекеттік білім беру тапсырысы, жергілікті бюджет қаражаты есебінен қаржыландырылатын жан басына шаққандағы қаржыландыру және ата-ананың ақы төлеу мөлшері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Қостанай облысы Лисаков қаласы әкімдігінің 01.11.2016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01.09.2016 бастап туындаған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475"/>
        <w:gridCol w:w="2701"/>
        <w:gridCol w:w="1366"/>
        <w:gridCol w:w="2630"/>
        <w:gridCol w:w="2685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"Мұрагер"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"Дельфинчик"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"Ивушка"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