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e266" w14:textId="0c4e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21 қыркүйектегі № 337 "Қостанай облысы Арқалық қаласының коммуналдық мүлкін иеліктен айыру түрлерін таңдау жөніндегі критерийлерді айқындау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2016 жылғы 16 тамыздағы № 299 қаулысы. Қостанай облысының Әділет департаментінде 2016 жылғы 21 қыркүйекте № 6623 болып тіркелді. Күші жойылды - Қостанай облысы Арқалық қаласы әкімдігінің 2025 жылғы 17 сәуірдегі №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әкімдігінің 17.04.2025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31 желтоқсандағы № 1174 "Жекешелендіру объектілерін сату қағидасын бекіту туралы" Қазақстан Республикасы Үкіметінің 2011 жылғы 9 тамыздағы № 920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әкімдігінің 2015 жылғы 21 қыркүйектегі № 337 "Қостанай облысы Арқалық қаласының коммуналдық мүлкін иеліктен айыру түрлерін таңдау жөніндегі критерийлерді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5949 болып тіркелген, 2015 жылғы 6 қарашада "Арқалық хабары"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Арқалық қаласының коммуналдық мүлкін иеліктен айыру түрлерін таңдау жөніндегі өлшемшарттарын айқындау туралы", орыс тіліндегі тақырыбы өзгермейді;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Қ.Т. Абишевке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өлшемшарттар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айыру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әрі қарай бақылауға мемлекеттің мүддесінің болмауы;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және саудаға қатысушылардың кең тобын тарту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бағалы қағаздарды оларды әрі қарай бақылауға мемлекеттің мүддесі болмаған кезде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 болған жағдайда мемлекетке тиесілі бағалы қағаздарды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басқарудың, сенімгер басқарушымен, жалға алушымен (жалдаушымен) кейін сатып алу құқығымен мүліктік жалға (жалдауға) беру шартының талаптарын орындау үшін мемлекеттің бақылауын белгілі бір уақыт ішінде сақтау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