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e189" w14:textId="a65e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278 "Арқалық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ауданы мәслихатының 2016 жылғы 10 тамыздағы № 42 шешімі. Қостанай облысының Әділет департаментінде 2016 жылғы 19 тамызда № 6585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278 "Арқалық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6099 тіркелген, 2016 жылғы 8 қаңтарда "Торғай"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Арқалық қаласының 2016-2018 жылдарға арналған бюджеті тиісінше 1, 2, 3 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4108469,8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1430910,0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35447,0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18879,0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2623233,8 мың тенге, оның ішінде субвенция көлемі – 1575286,0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4185982,7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8402,0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-85914,9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85914,9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қалалық бюджетте облыстық бюджеттен ағымдағы нысаналы трансферттер көлемі 155239,1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(балаларды) асырап бағуға 3868,0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жол белгілері мен сілтегіштерді орнатуға 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159,1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"Әйелдерге, жасөспірімдерге және балаларға арналған әлеуметтік бейімделу орталығы" мемлекеттік мекемесінің ғимаратын күрделі жөндеуі бойынша жобалық-сметалық құжаттаманы әзірлеуге және мемлекеттік сараптаманы өткізуге 1800,0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"Жастар" саябағы аумағын абаттандыруға 15100,0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"Арқалық жылу-энергетикалық компаниясы" мемлекеттік коммуналдық кәсіпорынның бу қазанын күрделі жөндеуіне 89209,0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2020 жол картасы" бағдарламасының шеңберінде, ауылдық елді мекендерді қоса алғанда,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жөндеуге, абаттандыруға 9373,0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ІІІ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бюджетi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"/>
        <w:gridCol w:w="814"/>
        <w:gridCol w:w="514"/>
        <w:gridCol w:w="7381"/>
        <w:gridCol w:w="307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"/>
        <w:gridCol w:w="778"/>
        <w:gridCol w:w="1067"/>
        <w:gridCol w:w="1068"/>
        <w:gridCol w:w="5665"/>
        <w:gridCol w:w="294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