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6497" w14:textId="75a6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2016 жылғы 16 мамырдағы № 21 шешімі. Қостанай облысының Әділет департаментінде 2016 жылғы 21 маусымда № 6481 болып тіркелді. Күші жойылды - Қостанай облысы Арқалық қаласы мәслихатының 2020 жылғы 15 қыркүйектегі № 342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15.09.2020 </w:t>
      </w:r>
      <w:r>
        <w:rPr>
          <w:rFonts w:ascii="Times New Roman"/>
          <w:b w:val="false"/>
          <w:i w:val="false"/>
          <w:color w:val="ff0000"/>
          <w:sz w:val="28"/>
        </w:rPr>
        <w:t>№ 342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Мәслихаттың 2009 жылғы 21 шілдедегі № 180 "Жиналыстарды, шерулерді, митингiлерді, пикеттер мен демонстрацияларды өткiзу тәртiбiн қосымша реттеу туралы" </w:t>
      </w:r>
      <w:r>
        <w:rPr>
          <w:rFonts w:ascii="Times New Roman"/>
          <w:b w:val="false"/>
          <w:i w:val="false"/>
          <w:color w:val="000000"/>
          <w:sz w:val="28"/>
        </w:rPr>
        <w:t>шешімнің</w:t>
      </w:r>
      <w:r>
        <w:rPr>
          <w:rFonts w:ascii="Times New Roman"/>
          <w:b w:val="false"/>
          <w:i w:val="false"/>
          <w:color w:val="000000"/>
          <w:sz w:val="28"/>
        </w:rPr>
        <w:t xml:space="preserve"> (Нормативтік құқықтық актілерді мемлекеттік тіркеу тізілімінде № 9-3-111 тіркелген, 2009 жылғы 28 тамызда "Торғай"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Тасмағанбет</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"Арқалық қаласы әкімдігінің ішкі саясат бөлімі"</w:t>
      </w:r>
    </w:p>
    <w:bookmarkEnd w:id="4"/>
    <w:bookmarkStart w:name="z11" w:id="5"/>
    <w:p>
      <w:pPr>
        <w:spacing w:after="0"/>
        <w:ind w:left="0"/>
        <w:jc w:val="both"/>
      </w:pPr>
      <w:r>
        <w:rPr>
          <w:rFonts w:ascii="Times New Roman"/>
          <w:b w:val="false"/>
          <w:i w:val="false"/>
          <w:color w:val="000000"/>
          <w:sz w:val="28"/>
        </w:rPr>
        <w:t>
      мемлекеттік мекемесінің басшысы</w:t>
      </w:r>
    </w:p>
    <w:bookmarkEnd w:id="5"/>
    <w:bookmarkStart w:name="z12" w:id="6"/>
    <w:p>
      <w:pPr>
        <w:spacing w:after="0"/>
        <w:ind w:left="0"/>
        <w:jc w:val="both"/>
      </w:pPr>
      <w:r>
        <w:rPr>
          <w:rFonts w:ascii="Times New Roman"/>
          <w:b w:val="false"/>
          <w:i w:val="false"/>
          <w:color w:val="000000"/>
          <w:sz w:val="28"/>
        </w:rPr>
        <w:t>
      __________________ М. Айтмағамбетова</w:t>
      </w:r>
    </w:p>
    <w:bookmarkEnd w:id="6"/>
    <w:bookmarkStart w:name="z13" w:id="7"/>
    <w:p>
      <w:pPr>
        <w:spacing w:after="0"/>
        <w:ind w:left="0"/>
        <w:jc w:val="both"/>
      </w:pPr>
      <w:r>
        <w:rPr>
          <w:rFonts w:ascii="Times New Roman"/>
          <w:b w:val="false"/>
          <w:i w:val="false"/>
          <w:color w:val="000000"/>
          <w:sz w:val="28"/>
        </w:rPr>
        <w:t>
      16 мамыр 2016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16 мамырдағы</w:t>
            </w:r>
            <w:r>
              <w:br/>
            </w:r>
            <w:r>
              <w:rPr>
                <w:rFonts w:ascii="Times New Roman"/>
                <w:b w:val="false"/>
                <w:i w:val="false"/>
                <w:color w:val="000000"/>
                <w:sz w:val="20"/>
              </w:rPr>
              <w:t>№ 21 шешімімен бекітілген</w:t>
            </w:r>
          </w:p>
        </w:tc>
      </w:tr>
    </w:tbl>
    <w:bookmarkStart w:name="z15" w:id="8"/>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8"/>
    <w:bookmarkStart w:name="z16" w:id="9"/>
    <w:p>
      <w:pPr>
        <w:spacing w:after="0"/>
        <w:ind w:left="0"/>
        <w:jc w:val="both"/>
      </w:pPr>
      <w:r>
        <w:rPr>
          <w:rFonts w:ascii="Times New Roman"/>
          <w:b w:val="false"/>
          <w:i w:val="false"/>
          <w:color w:val="000000"/>
          <w:sz w:val="28"/>
        </w:rPr>
        <w:t xml:space="preserve">
      1. Жиналыс, митинг, шеру, пикет немесе демонстрация өткiзу туралы облыстық маңызы бар қаланың жергiлiктi атқарушы органына (бұдан әрі – Арқалық қаласының әкімдігі) өтiнiш берiледi. </w:t>
      </w:r>
    </w:p>
    <w:bookmarkEnd w:id="9"/>
    <w:bookmarkStart w:name="z17" w:id="10"/>
    <w:p>
      <w:pPr>
        <w:spacing w:after="0"/>
        <w:ind w:left="0"/>
        <w:jc w:val="both"/>
      </w:pPr>
      <w:r>
        <w:rPr>
          <w:rFonts w:ascii="Times New Roman"/>
          <w:b w:val="false"/>
          <w:i w:val="false"/>
          <w:color w:val="000000"/>
          <w:sz w:val="28"/>
        </w:rPr>
        <w:t>
      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10"/>
    <w:bookmarkStart w:name="z18" w:id="11"/>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Арқалық қаласының әкімдігінде тiркелген күнiнен бастап есептеледi.</w:t>
      </w:r>
    </w:p>
    <w:bookmarkEnd w:id="11"/>
    <w:bookmarkStart w:name="z19" w:id="12"/>
    <w:p>
      <w:pPr>
        <w:spacing w:after="0"/>
        <w:ind w:left="0"/>
        <w:jc w:val="both"/>
      </w:pPr>
      <w:r>
        <w:rPr>
          <w:rFonts w:ascii="Times New Roman"/>
          <w:b w:val="false"/>
          <w:i w:val="false"/>
          <w:color w:val="000000"/>
          <w:sz w:val="28"/>
        </w:rPr>
        <w:t xml:space="preserve">
      4. Арқалық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 </w:t>
      </w:r>
    </w:p>
    <w:bookmarkEnd w:id="12"/>
    <w:bookmarkStart w:name="z20" w:id="13"/>
    <w:p>
      <w:pPr>
        <w:spacing w:after="0"/>
        <w:ind w:left="0"/>
        <w:jc w:val="both"/>
      </w:pPr>
      <w:r>
        <w:rPr>
          <w:rFonts w:ascii="Times New Roman"/>
          <w:b w:val="false"/>
          <w:i w:val="false"/>
          <w:color w:val="000000"/>
          <w:sz w:val="28"/>
        </w:rPr>
        <w:t xml:space="preserve">
      5. Жиналыстар, митингiлер, шерулер, пикеттер және демонстрациялар өткізу туралы өтініш беру кезінде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Арқалық қаласының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End w:id="13"/>
    <w:bookmarkStart w:name="z21" w:id="14"/>
    <w:p>
      <w:pPr>
        <w:spacing w:after="0"/>
        <w:ind w:left="0"/>
        <w:jc w:val="both"/>
      </w:pPr>
      <w:r>
        <w:rPr>
          <w:rFonts w:ascii="Times New Roman"/>
          <w:b w:val="false"/>
          <w:i w:val="false"/>
          <w:color w:val="000000"/>
          <w:sz w:val="28"/>
        </w:rPr>
        <w:t>
      6. Арқалық қаласының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4"/>
    <w:bookmarkStart w:name="z22" w:id="15"/>
    <w:p>
      <w:pPr>
        <w:spacing w:after="0"/>
        <w:ind w:left="0"/>
        <w:jc w:val="both"/>
      </w:pPr>
      <w:r>
        <w:rPr>
          <w:rFonts w:ascii="Times New Roman"/>
          <w:b w:val="false"/>
          <w:i w:val="false"/>
          <w:color w:val="000000"/>
          <w:sz w:val="28"/>
        </w:rPr>
        <w:t xml:space="preserve">
      7. Жиналыстар және митингiлер өткізу орындары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5"/>
    <w:bookmarkStart w:name="z23" w:id="16"/>
    <w:p>
      <w:pPr>
        <w:spacing w:after="0"/>
        <w:ind w:left="0"/>
        <w:jc w:val="both"/>
      </w:pPr>
      <w:r>
        <w:rPr>
          <w:rFonts w:ascii="Times New Roman"/>
          <w:b w:val="false"/>
          <w:i w:val="false"/>
          <w:color w:val="000000"/>
          <w:sz w:val="28"/>
        </w:rPr>
        <w:t xml:space="preserve">
      8. Шерулер және демонстрациялар өткізу маршруттары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6"/>
    <w:bookmarkStart w:name="z24" w:id="17"/>
    <w:p>
      <w:pPr>
        <w:spacing w:after="0"/>
        <w:ind w:left="0"/>
        <w:jc w:val="both"/>
      </w:pPr>
      <w:r>
        <w:rPr>
          <w:rFonts w:ascii="Times New Roman"/>
          <w:b w:val="false"/>
          <w:i w:val="false"/>
          <w:color w:val="000000"/>
          <w:sz w:val="28"/>
        </w:rPr>
        <w:t xml:space="preserve">
      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p>
    <w:bookmarkEnd w:id="17"/>
    <w:bookmarkStart w:name="z25" w:id="18"/>
    <w:p>
      <w:pPr>
        <w:spacing w:after="0"/>
        <w:ind w:left="0"/>
        <w:jc w:val="both"/>
      </w:pPr>
      <w:r>
        <w:rPr>
          <w:rFonts w:ascii="Times New Roman"/>
          <w:b w:val="false"/>
          <w:i w:val="false"/>
          <w:color w:val="000000"/>
          <w:sz w:val="28"/>
        </w:rPr>
        <w:t xml:space="preserve">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 </w:t>
      </w:r>
    </w:p>
    <w:bookmarkEnd w:id="18"/>
    <w:bookmarkStart w:name="z26" w:id="19"/>
    <w:p>
      <w:pPr>
        <w:spacing w:after="0"/>
        <w:ind w:left="0"/>
        <w:jc w:val="both"/>
      </w:pPr>
      <w:r>
        <w:rPr>
          <w:rFonts w:ascii="Times New Roman"/>
          <w:b w:val="false"/>
          <w:i w:val="false"/>
          <w:color w:val="000000"/>
          <w:sz w:val="28"/>
        </w:rPr>
        <w:t xml:space="preserve">
      11. Шараларды ұйымдастырушылар мен оларға қатысушылардың: </w:t>
      </w:r>
    </w:p>
    <w:bookmarkEnd w:id="19"/>
    <w:bookmarkStart w:name="z27" w:id="20"/>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0"/>
    <w:bookmarkStart w:name="z28" w:id="21"/>
    <w:p>
      <w:pPr>
        <w:spacing w:after="0"/>
        <w:ind w:left="0"/>
        <w:jc w:val="both"/>
      </w:pPr>
      <w:r>
        <w:rPr>
          <w:rFonts w:ascii="Times New Roman"/>
          <w:b w:val="false"/>
          <w:i w:val="false"/>
          <w:color w:val="000000"/>
          <w:sz w:val="28"/>
        </w:rPr>
        <w:t xml:space="preserve">
      2) елдi мекеннiң инфрақұрылым объектiлерiнiң үздiксiз жұмыс iстеуiне кедергi келтiруiне; </w:t>
      </w:r>
    </w:p>
    <w:bookmarkEnd w:id="21"/>
    <w:bookmarkStart w:name="z29" w:id="22"/>
    <w:p>
      <w:pPr>
        <w:spacing w:after="0"/>
        <w:ind w:left="0"/>
        <w:jc w:val="both"/>
      </w:pPr>
      <w:r>
        <w:rPr>
          <w:rFonts w:ascii="Times New Roman"/>
          <w:b w:val="false"/>
          <w:i w:val="false"/>
          <w:color w:val="000000"/>
          <w:sz w:val="28"/>
        </w:rPr>
        <w:t xml:space="preserve">
      3) Арқалық қаласының әкімдігінің рұқсатынсыз киiз үйлер, шатырлар, өзге де уақытша құрылыстар тұрғызуына; </w:t>
      </w:r>
    </w:p>
    <w:bookmarkEnd w:id="22"/>
    <w:bookmarkStart w:name="z30" w:id="23"/>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3"/>
    <w:bookmarkStart w:name="z31" w:id="24"/>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4"/>
    <w:bookmarkStart w:name="z32" w:id="25"/>
    <w:p>
      <w:pPr>
        <w:spacing w:after="0"/>
        <w:ind w:left="0"/>
        <w:jc w:val="both"/>
      </w:pPr>
      <w:r>
        <w:rPr>
          <w:rFonts w:ascii="Times New Roman"/>
          <w:b w:val="false"/>
          <w:i w:val="false"/>
          <w:color w:val="000000"/>
          <w:sz w:val="28"/>
        </w:rPr>
        <w:t xml:space="preserve">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 </w:t>
      </w:r>
    </w:p>
    <w:bookmarkEnd w:id="25"/>
    <w:bookmarkStart w:name="z33" w:id="26"/>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26"/>
    <w:bookmarkStart w:name="z34" w:id="27"/>
    <w:p>
      <w:pPr>
        <w:spacing w:after="0"/>
        <w:ind w:left="0"/>
        <w:jc w:val="both"/>
      </w:pPr>
      <w:r>
        <w:rPr>
          <w:rFonts w:ascii="Times New Roman"/>
          <w:b w:val="false"/>
          <w:i w:val="false"/>
          <w:color w:val="000000"/>
          <w:sz w:val="28"/>
        </w:rPr>
        <w:t>
      12. Жиналыс, митинг, шеру, пикет немесе демонстрация өткізу орындарында:</w:t>
      </w:r>
    </w:p>
    <w:bookmarkEnd w:id="27"/>
    <w:bookmarkStart w:name="z35" w:id="28"/>
    <w:p>
      <w:pPr>
        <w:spacing w:after="0"/>
        <w:ind w:left="0"/>
        <w:jc w:val="both"/>
      </w:pPr>
      <w:r>
        <w:rPr>
          <w:rFonts w:ascii="Times New Roman"/>
          <w:b w:val="false"/>
          <w:i w:val="false"/>
          <w:color w:val="000000"/>
          <w:sz w:val="28"/>
        </w:rPr>
        <w:t>
      1) алкогольдік ішімдіктер ішуге, есірткі заттарды, психотропты заттарды, соған ұқсас заттарды, прекурсорларды пайдалануға;</w:t>
      </w:r>
    </w:p>
    <w:bookmarkEnd w:id="28"/>
    <w:bookmarkStart w:name="z36" w:id="29"/>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p>
    <w:bookmarkEnd w:id="29"/>
    <w:bookmarkStart w:name="z37" w:id="30"/>
    <w:p>
      <w:pPr>
        <w:spacing w:after="0"/>
        <w:ind w:left="0"/>
        <w:jc w:val="both"/>
      </w:pPr>
      <w:r>
        <w:rPr>
          <w:rFonts w:ascii="Times New Roman"/>
          <w:b w:val="false"/>
          <w:i w:val="false"/>
          <w:color w:val="000000"/>
          <w:sz w:val="28"/>
        </w:rPr>
        <w:t xml:space="preserve">
      13. Пикеттер өтiнiште көрсетiлген мақсатқа сәйкес, белгiленген мерзiмде және келiсiлген жерде өткiзiледi. </w:t>
      </w:r>
    </w:p>
    <w:bookmarkEnd w:id="30"/>
    <w:bookmarkStart w:name="z38" w:id="31"/>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31"/>
    <w:bookmarkStart w:name="z39" w:id="32"/>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2"/>
    <w:bookmarkStart w:name="z40" w:id="33"/>
    <w:p>
      <w:pPr>
        <w:spacing w:after="0"/>
        <w:ind w:left="0"/>
        <w:jc w:val="both"/>
      </w:pPr>
      <w:r>
        <w:rPr>
          <w:rFonts w:ascii="Times New Roman"/>
          <w:b w:val="false"/>
          <w:i w:val="false"/>
          <w:color w:val="000000"/>
          <w:sz w:val="28"/>
        </w:rPr>
        <w:t>
      2) Арқалық қаласының әкімдігі бір күні және бір уақытта, бір объектіде үштен аспайтын дара пикет өткізуге рұқсат бере алады;</w:t>
      </w:r>
    </w:p>
    <w:bookmarkEnd w:id="33"/>
    <w:bookmarkStart w:name="z41" w:id="34"/>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p>
    <w:bookmarkEnd w:id="34"/>
    <w:bookmarkStart w:name="z42" w:id="35"/>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Арқалық қаласының әкімдігінен рұқсат алу қажет.</w:t>
      </w:r>
    </w:p>
    <w:bookmarkEnd w:id="35"/>
    <w:bookmarkStart w:name="z43" w:id="36"/>
    <w:p>
      <w:pPr>
        <w:spacing w:after="0"/>
        <w:ind w:left="0"/>
        <w:jc w:val="both"/>
      </w:pPr>
      <w:r>
        <w:rPr>
          <w:rFonts w:ascii="Times New Roman"/>
          <w:b w:val="false"/>
          <w:i w:val="false"/>
          <w:color w:val="000000"/>
          <w:sz w:val="28"/>
        </w:rPr>
        <w:t xml:space="preserve">
      16. Жиналыстар, митингiлер, шерулер, пикеттер және демонстрациялар егер: </w:t>
      </w:r>
    </w:p>
    <w:bookmarkEnd w:id="36"/>
    <w:bookmarkStart w:name="z44" w:id="37"/>
    <w:p>
      <w:pPr>
        <w:spacing w:after="0"/>
        <w:ind w:left="0"/>
        <w:jc w:val="both"/>
      </w:pPr>
      <w:r>
        <w:rPr>
          <w:rFonts w:ascii="Times New Roman"/>
          <w:b w:val="false"/>
          <w:i w:val="false"/>
          <w:color w:val="000000"/>
          <w:sz w:val="28"/>
        </w:rPr>
        <w:t>
      1) өтiнiш берiлмеген болса;</w:t>
      </w:r>
    </w:p>
    <w:bookmarkEnd w:id="37"/>
    <w:bookmarkStart w:name="z45" w:id="38"/>
    <w:p>
      <w:pPr>
        <w:spacing w:after="0"/>
        <w:ind w:left="0"/>
        <w:jc w:val="both"/>
      </w:pPr>
      <w:r>
        <w:rPr>
          <w:rFonts w:ascii="Times New Roman"/>
          <w:b w:val="false"/>
          <w:i w:val="false"/>
          <w:color w:val="000000"/>
          <w:sz w:val="28"/>
        </w:rPr>
        <w:t>
      2) тыйым салу туралы шешiм шығарылса;</w:t>
      </w:r>
    </w:p>
    <w:bookmarkEnd w:id="38"/>
    <w:bookmarkStart w:name="z46" w:id="39"/>
    <w:p>
      <w:pPr>
        <w:spacing w:after="0"/>
        <w:ind w:left="0"/>
        <w:jc w:val="both"/>
      </w:pPr>
      <w:r>
        <w:rPr>
          <w:rFonts w:ascii="Times New Roman"/>
          <w:b w:val="false"/>
          <w:i w:val="false"/>
          <w:color w:val="000000"/>
          <w:sz w:val="28"/>
        </w:rPr>
        <w:t xml:space="preserve">
      3) оларды өткiзу кезiнде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Арқалық қаласының әкімдігі өкілінің талабы бойынша тоқтатылады. </w:t>
      </w:r>
    </w:p>
    <w:bookmarkEnd w:id="39"/>
    <w:bookmarkStart w:name="z47" w:id="40"/>
    <w:p>
      <w:pPr>
        <w:spacing w:after="0"/>
        <w:ind w:left="0"/>
        <w:jc w:val="both"/>
      </w:pPr>
      <w:r>
        <w:rPr>
          <w:rFonts w:ascii="Times New Roman"/>
          <w:b w:val="false"/>
          <w:i w:val="false"/>
          <w:color w:val="000000"/>
          <w:sz w:val="28"/>
        </w:rPr>
        <w:t>
      17. Арқалық қаласының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40"/>
    <w:bookmarkStart w:name="z48" w:id="41"/>
    <w:p>
      <w:pPr>
        <w:spacing w:after="0"/>
        <w:ind w:left="0"/>
        <w:jc w:val="both"/>
      </w:pPr>
      <w:r>
        <w:rPr>
          <w:rFonts w:ascii="Times New Roman"/>
          <w:b w:val="false"/>
          <w:i w:val="false"/>
          <w:color w:val="000000"/>
          <w:sz w:val="28"/>
        </w:rPr>
        <w:t xml:space="preserve">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 </w:t>
      </w:r>
    </w:p>
    <w:bookmarkEnd w:id="41"/>
    <w:bookmarkStart w:name="z49" w:id="42"/>
    <w:p>
      <w:pPr>
        <w:spacing w:after="0"/>
        <w:ind w:left="0"/>
        <w:jc w:val="both"/>
      </w:pPr>
      <w:r>
        <w:rPr>
          <w:rFonts w:ascii="Times New Roman"/>
          <w:b w:val="false"/>
          <w:i w:val="false"/>
          <w:color w:val="000000"/>
          <w:sz w:val="28"/>
        </w:rPr>
        <w:t xml:space="preserve">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 </w:t>
      </w:r>
    </w:p>
    <w:bookmarkEnd w:id="42"/>
    <w:bookmarkStart w:name="z50" w:id="43"/>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1-қосымша</w:t>
            </w:r>
          </w:p>
        </w:tc>
      </w:tr>
    </w:tbl>
    <w:bookmarkStart w:name="z52" w:id="44"/>
    <w:p>
      <w:pPr>
        <w:spacing w:after="0"/>
        <w:ind w:left="0"/>
        <w:jc w:val="left"/>
      </w:pPr>
      <w:r>
        <w:rPr>
          <w:rFonts w:ascii="Times New Roman"/>
          <w:b/>
          <w:i w:val="false"/>
          <w:color w:val="000000"/>
        </w:rPr>
        <w:t xml:space="preserve"> Жиналыстар және митингiлер өткізу орындары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10242"/>
      </w:tblGrid>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 р/с</w:t>
            </w:r>
          </w:p>
          <w:bookmarkEnd w:id="45"/>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және митингiлер өткізу орындары</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1</w:t>
            </w:r>
          </w:p>
          <w:bookmarkEnd w:id="46"/>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"Громада" дүкені алдындағы алаңы (Абай даңғылы, 96)</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2</w:t>
            </w:r>
          </w:p>
          <w:bookmarkEnd w:id="47"/>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Обелискісінің алдындағы алаңы (Абай даңғылы)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2-қосымша</w:t>
            </w:r>
          </w:p>
        </w:tc>
      </w:tr>
    </w:tbl>
    <w:bookmarkStart w:name="z57" w:id="48"/>
    <w:p>
      <w:pPr>
        <w:spacing w:after="0"/>
        <w:ind w:left="0"/>
        <w:jc w:val="left"/>
      </w:pPr>
      <w:r>
        <w:rPr>
          <w:rFonts w:ascii="Times New Roman"/>
          <w:b/>
          <w:i w:val="false"/>
          <w:color w:val="000000"/>
        </w:rPr>
        <w:t xml:space="preserve"> Шерулер және демонстрациялар өткізу маршруттары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0296"/>
      </w:tblGrid>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 р/с</w:t>
            </w:r>
          </w:p>
          <w:bookmarkEnd w:id="49"/>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және демонстрациялар өткізу маршруттары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1</w:t>
            </w:r>
          </w:p>
          <w:bookmarkEnd w:id="50"/>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стадионынан "Наурыз" алаңына дейін (Жәнібек көшесі-Әуелбеков көшесі)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2</w:t>
            </w:r>
          </w:p>
          <w:bookmarkEnd w:id="51"/>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алаңынан Даңқ Обелискісіне дейін (Әуелбеков көшесі-Абай даңғылы)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3</w:t>
            </w:r>
          </w:p>
          <w:bookmarkEnd w:id="52"/>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 және Абай даңғылы бойы ("Громада" дүкеніне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