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3fef7" w14:textId="d73fe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2016 жылғы 16 мамырда № 23 шешімі. Қостанай облысының Әділет департаментінде 2016 жылғы 1 маусымда № 6414 болып тіркелді. Күші жойылды - Қостанай облысы Арқалық қаласы мәслихатының 2018 жылғы 28 желтоқсандағы № 226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Қостанай облысы Арқалық қаласы мәслихатының 28.12.2018 </w:t>
      </w:r>
      <w:r>
        <w:rPr>
          <w:rFonts w:ascii="Times New Roman"/>
          <w:b w:val="false"/>
          <w:i w:val="false"/>
          <w:color w:val="000000"/>
          <w:sz w:val="28"/>
        </w:rPr>
        <w:t>№ 226</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 </w:t>
      </w:r>
      <w:r>
        <w:rPr>
          <w:rFonts w:ascii="Times New Roman"/>
          <w:b w:val="false"/>
          <w:i w:val="false"/>
          <w:color w:val="000000"/>
          <w:sz w:val="28"/>
        </w:rPr>
        <w:t>5-тармағына</w:t>
      </w:r>
      <w:r>
        <w:rPr>
          <w:rFonts w:ascii="Times New Roman"/>
          <w:b w:val="false"/>
          <w:i w:val="false"/>
          <w:color w:val="000000"/>
          <w:sz w:val="28"/>
        </w:rPr>
        <w:t xml:space="preserve"> сәйкес Арқалық қалалық мәслихаты </w:t>
      </w:r>
      <w:r>
        <w:rPr>
          <w:rFonts w:ascii="Times New Roman"/>
          <w:b/>
          <w:i w:val="false"/>
          <w:color w:val="000000"/>
          <w:sz w:val="28"/>
        </w:rPr>
        <w:t>ШЕШІМ ҚАБЫЛДАДЫ</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Арқалық қаласының ауылдық елдi мекендерінде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отын сатып алу үшiн жергілікті бюджет қаражаты есебінен әлеуметтік көмек берілсін.</w:t>
      </w:r>
      <w:r>
        <w:br/>
      </w:r>
      <w:r>
        <w:rPr>
          <w:rFonts w:ascii="Times New Roman"/>
          <w:b w:val="false"/>
          <w:i w:val="false"/>
          <w:color w:val="000000"/>
          <w:sz w:val="28"/>
        </w:rPr>
        <w:t xml:space="preserve">
      </w:t>
      </w:r>
      <w:r>
        <w:rPr>
          <w:rFonts w:ascii="Times New Roman"/>
          <w:b w:val="false"/>
          <w:i w:val="false"/>
          <w:color w:val="000000"/>
          <w:sz w:val="28"/>
        </w:rPr>
        <w:t>2. Осы шешім алғашқы ресми жарияланған күнінен кейiн күнтiзбелiк он күн өткен соң қолданысқа енгiзiледi және 2016 жылғы 1 қаңтардан бастап туындаған қатынастарға қолданылады.</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Ержанов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Тасмағанбет</w:t>
            </w:r>
            <w:r>
              <w:rPr>
                <w:rFonts w:ascii="Times New Roman"/>
                <w:b w:val="false"/>
                <w:i w:val="false"/>
                <w:color w:val="000000"/>
                <w:sz w:val="20"/>
              </w:rPr>
              <w:t>
</w:t>
            </w:r>
          </w:p>
        </w:tc>
      </w:tr>
    </w:tbl>
    <w:bookmarkStart w:name="z8" w:id="1"/>
    <w:p>
      <w:pPr>
        <w:spacing w:after="0"/>
        <w:ind w:left="0"/>
        <w:jc w:val="both"/>
      </w:pPr>
      <w:r>
        <w:rPr>
          <w:rFonts w:ascii="Times New Roman"/>
          <w:b w:val="false"/>
          <w:i w:val="false"/>
          <w:color w:val="000000"/>
          <w:sz w:val="28"/>
        </w:rPr>
        <w:t>
      "Арқалық қаласы әкімдігінің жұмыспен</w:t>
      </w:r>
      <w:r>
        <w:br/>
      </w:r>
      <w:r>
        <w:rPr>
          <w:rFonts w:ascii="Times New Roman"/>
          <w:b w:val="false"/>
          <w:i w:val="false"/>
          <w:color w:val="000000"/>
          <w:sz w:val="28"/>
        </w:rPr>
        <w:t xml:space="preserve">
      </w:t>
      </w:r>
      <w:r>
        <w:rPr>
          <w:rFonts w:ascii="Times New Roman"/>
          <w:b w:val="false"/>
          <w:i w:val="false"/>
          <w:color w:val="000000"/>
          <w:sz w:val="28"/>
        </w:rPr>
        <w:t>қамту және әлеуметтік бағдарламалар</w:t>
      </w:r>
      <w:r>
        <w:br/>
      </w:r>
      <w:r>
        <w:rPr>
          <w:rFonts w:ascii="Times New Roman"/>
          <w:b w:val="false"/>
          <w:i w:val="false"/>
          <w:color w:val="000000"/>
          <w:sz w:val="28"/>
        </w:rPr>
        <w:t xml:space="preserve">
      </w:t>
      </w:r>
      <w:r>
        <w:rPr>
          <w:rFonts w:ascii="Times New Roman"/>
          <w:b w:val="false"/>
          <w:i w:val="false"/>
          <w:color w:val="000000"/>
          <w:sz w:val="28"/>
        </w:rPr>
        <w:t>бөлімі" мемлекеттік мекемесінің басшысы</w:t>
      </w:r>
      <w:r>
        <w:br/>
      </w:r>
      <w:r>
        <w:rPr>
          <w:rFonts w:ascii="Times New Roman"/>
          <w:b w:val="false"/>
          <w:i w:val="false"/>
          <w:color w:val="000000"/>
          <w:sz w:val="28"/>
        </w:rPr>
        <w:t xml:space="preserve">
      </w:t>
      </w:r>
      <w:r>
        <w:rPr>
          <w:rFonts w:ascii="Times New Roman"/>
          <w:b w:val="false"/>
          <w:i w:val="false"/>
          <w:color w:val="000000"/>
          <w:sz w:val="28"/>
        </w:rPr>
        <w:t>__________________________ К. Омарова</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