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6e21" w14:textId="84d6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21 желтоқсандағы № 278 "Арқалық қаласының 2016-2018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2016 жылғы 1 сәуірдегі № 10 шешімі. Қостанай облысының Әділет департаментінде 2016 жылғы 11 сәуірде № 6274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2015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№278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"Арқалық қаласының 2016-2018 жылдарға арналған бюджеті туралы" шешіміне (Нормативтік құқықтық актілерді мемлекеттік тіркеу тізілімінде №6099 тіркелген, 2016 жылғы 8 қаңтарда "Торғай"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Арқалық қаласының 2016-2018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3942987,8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1244687,0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13133,0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177416,0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2507751,8 мың тенге, оның ішінде субвенция көлемі – 1575286,0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4020500,7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8402,0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-85914,9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85914,9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 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"2. 2016 жылға арналған қалалық бюджетте республикалық бюджеттен ағымдағы нысаналы трансферттер көлемі 892708,7 мың теңге сомасында көзделген,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142014,0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 көрсету стандарттарын енгізуге 5443,0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мүгедектерді міндетті гигиеналық құралдармен қамтамасыз ету нормаларын ұлғайтуға 6896,0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органдардың агроөнеркәсіптік кешен бөлімшелерін ұстауға 7413,0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азаматтық хал актілерін тіркеу бөлімдерінің штат санын ұстауға 2667,0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қызметшілердің еңбекақысының деңгейін арттыруға 67207,0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660485,0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мүгедектерге қызмет көрсетуге бағдарланған ұйымдардың орналасқан жерлерінде жол белгілері мен сілтегіштерді орнатуға 345,0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мүгедектерге қызмет көрсетуге бағдарланған ұйымдардың орналасқан жерлерінде жаяу жүргіншілер өткелдерін дыбыстық және жарықтандыру құрылғылармен жабдықтауға 238,7 мың теңге сомасында.";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 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2016 жылға арналған қалалық бюджетте облыстық бюджеттен ағымдағы нысаналы трансферттер көлемі 39757,1 мың теңге сомасында көзделген,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аудандар және қалалар деңгейіне ақшалай қаражаттарды оның ағымдағы шотына аудару арқылы патронат тәрбиешілерге еңбекақы төлеу бойынша функцияларды беруге байланысты патронат тәрбиешілерге берілген баланы (балаларды) асырап бағуға 3868,0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аудандар және қалалар деңгейіне аудандық және қалалық мамандандырылмаған балалар мен жасөспірімдер спорт мектептерінің қызметін қамтамасыз ету бойынша функцияларды беруге байланысты балалар мен жасөспірімдер спорт мектептерін ұстауға 35500,0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мүгедектерге қызмет көрсетуге бағдарланған ұйымдардың орналасқан жерлерінде жол белгілері мен сілтегіштерді орнатуға 230,0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мүгедектерге қызмет көрсетуге бағдарланған ұйымдардың орналасқан жерлерінде жаяу жүргіншілер өткелдерін дыбыстық және жарықтандыру құрылғылармен жабдықтауға 159,1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сессиясының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төрағасы, Арқалық қалалық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</w:p>
          <w:bookmarkEnd w:id="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Тасмағанбет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 А. Мұхамбетжанова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"Арқалық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________________Н. Гайдаренко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шешіміне қосымша</w:t>
            </w:r>
          </w:p>
          <w:bookmarkEnd w:id="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278 шешіміне 1-қосымша</w:t>
            </w:r>
          </w:p>
          <w:bookmarkEnd w:id="6"/>
        </w:tc>
      </w:tr>
    </w:tbl>
    <w:bookmarkStart w:name="z5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Арқалық қаласының 2016 жылға арналған бюджетi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3 942 987,8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2 507 751,8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2 507 751,8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2 507 751,8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88"/>
        <w:gridCol w:w="1071"/>
        <w:gridCol w:w="1071"/>
        <w:gridCol w:w="5678"/>
        <w:gridCol w:w="29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4 020 500,7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1 955 756,0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448 019,4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-85 914,9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