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3495" w14:textId="e4d3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23 желтоқсандағы № 74 шешімі. Қостанай облысының Әділет департаментінде 2017 жылғы 9 қаңтарда № 6784 болып тіркелді. Күші жойылды - Қостанай облысы Рудный қаласы мәслихатының 2020 жылғы 28 сәуірдегі № 459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Рудный қаласы мәслихатының 28.04.2020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коммуналдық қалдықтардың пайда болу және жинақталу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төртінші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Рудный қаласы әкімдігінің "Рудный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қалалық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шаруашылық,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 А. Чичинов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жылғы 23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қосымша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қалдықтардың пайда болу және жинақталу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391"/>
        <w:gridCol w:w="2324"/>
        <w:gridCol w:w="4014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ойын - сауық орталықтар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дүкендері, супермаркеттер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автожанармай құю станциялары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