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f2db" w14:textId="7c2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2017-2019 жылдарға арналған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21 желтоқсандағы № 66 шешімі. Қостанай облысының Әділет департаментінде 2016 жылғы 30 желтоқсанда № 6772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2017-2019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15015701,9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12513999,4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2384797,1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15263930,7 мың теңге;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1400131,0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-155200,0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- 1493159,8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1493159,8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Қостанай облысы Рудный қаласы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енгізілді); 02.05.2017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енгізілді); 17.08.2017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енгізілді); 20.10.2017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енгізілді); 04.12.2017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облыстық бюджеттен Рудный қаласының қалалық бюджетіне берілетін бюджеттік субвенциялар көлемдері 0 теңге құрайтыны ескерілсін.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Рудный қаласының қалалық бюджетінен облыстық бюджетке бюджеттік алып қоюлардың көлемдері 5 263 553,0 мың теңге қөзделгені ескерілсін.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Рудный қаласының жергілікті атқарушы органының резерв мөлшері 120346,8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Рудный қаласының қалалық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Горняцк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2017 жылға арналған Қашар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жергілікті өзін-өзі басқару органдарына берілетін трансферттерді аудандық маңызы бар қалалар ауылдар, кенттер, ауылдық округтер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2017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төртінші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З. Жигунова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желтоқсан 2016 жылы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2-қосымша</w:t>
            </w:r>
          </w:p>
        </w:tc>
      </w:tr>
    </w:tbl>
    <w:bookmarkStart w:name="z2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3-қосымша</w:t>
            </w:r>
          </w:p>
        </w:tc>
      </w:tr>
    </w:tbl>
    <w:bookmarkStart w:name="z4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Қостанай облысы Рудный қаласы мәслихатының 20.10.2017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4-қосымша</w:t>
            </w:r>
          </w:p>
        </w:tc>
      </w:tr>
    </w:tbl>
    <w:bookmarkStart w:name="z6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Рудный қаласының қалалық бюджетін атқару процесінде секвестрлеуге жатпайтын бюджеттік бағдарламалардың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5-қосымша</w:t>
            </w:r>
          </w:p>
        </w:tc>
      </w:tr>
    </w:tbl>
    <w:bookmarkStart w:name="z6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Горняцк кентінің бюджеттік бағдарламалар тізбесі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6-қосымша</w:t>
            </w:r>
          </w:p>
        </w:tc>
      </w:tr>
    </w:tbl>
    <w:bookmarkStart w:name="z6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Қашар кентінің бюджеттік бағдарламалар тізбесі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7-қосымша</w:t>
            </w:r>
          </w:p>
        </w:tc>
      </w:tr>
    </w:tbl>
    <w:bookmarkStart w:name="z6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 аудандық маңызы бар қалалар ауылдар, кенттер, ауылдық округтер арасында бөлу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Қостанай облысы Рудный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