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54af" w14:textId="9805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29 сәуірдегі № 639 "Коммуналдық мүлікті иеліктен шығару түрлерін таңдау бойынша критерийлерді анықтау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2016 жылғы 18 қарашадағы № 1480 қаулысы. Қостанай облысының Әділет департаментінде 2016 жылғы 21 желтоқсанда № 6757 болып тіркелді. Күші жойылды - Қостанай облысы Рудный қаласы әкімдігінің 2020 жылғы 22 маусымдағы № 520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Рудный қаласы әкімдігінің 22.06.2020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2015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"Жекешелендіру объектілерін сату қағидасын бекіту туралы" Қазақстан Республикасы Үкіметінің 2011 жылғы 9 тамыздағы № 920 қаулысына өзгеріс енгізу туралы" қаулысына сәйкес,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Рудный қаласы әкімдігінің 2015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639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"Коммуналдық мүлікті иеліктен шығару түрлерін таңдау бойынша критерийлерді анықтау туралы" қаулысына (Нормативтік құқықтық актілерді мемлекеттік тіркеу тізілімінде № 5641 болып тіркелген, 2015 жылғы 12 маусымда "Рудненский рабочий"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"Коммуналдық мүлікті иеліктен айыру түрлерін таңдау жөніндегі өлшемшарттарды айқындау туралы", орыс тіліндегі атауы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Рудный қаласы әкімінің экономикалық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Рудный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639 қаулысына қосымша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мүлікті иеліктен айыру түрлерін таңдау жөніндегі өлшемшарттар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9915"/>
        <w:gridCol w:w="1193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 №</w:t>
            </w:r>
          </w:p>
          <w:bookmarkEnd w:id="2"/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Өлшемшарттардың атауы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 түрлері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"/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Жекешелендіру объектісін әрі қарай бақылауға мемлекеттің мүддесінің болмауы;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заңнамамен белгіленген мерзімдерде жекешелендіру объектісін сатудан бюджетке ақшалай қаражатты алу қажеттілігі;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ең жоғары мүмкін баға бойынша жекешелендіру объектісін сату және сауда - саттыққа қатысушылардың кең тобын тарту қажеттілігі;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мемлекетке тиесілі бағалы қағаздарды оларды әрі қарай бақылауға мемлекеттің мүддесі болмаған кезде сату.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Сауданы аукцион нысанында өткізу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"/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Заңнамамен белгіленген мерзімдерде жекешелендіру объектісін сатудан бюджетке ақшалай қаражатты алу қажеттілігі;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сату шарттарын белгілеу жолымен белгілі бір уақыт ішінде жекешелендіру объектісін мемлекеттің бақылауында сақтау қажеттілігі;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ең жоғары ықтимал баға бойынша жекешелендіру объектісін сату қажеттілігі;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сату шарттарын белгілеу жолымен белгілі бір уақыт ішінде жекешелендіру объектісін мемлекеттің бақылауында сақтау қажеттілігі болған жағдайда мемлекетке тиесілі бағалы қағаздарды сату.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Сауданы тендер нысанында өткізу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"/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Сенімгерлік басқарудың, сенімгер басқарушымен, жалға алушымен (жалдаушымен) кейін сатып алу құқығымен мүліктік жалға (жалдауға) беру шартының талаптарын орындау үшін мемлекеттің бақылауын белгілі бір уақыт ішінде сақтау қажеттілігі.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атаулы сату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