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f0bf" w14:textId="981f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7 қарашадағы № 1422 қаулысы. Қостанай облысының Әділет департаментінде 2016 жылғы 14 желтоқсанда № 6740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Мемлекеттік тұрғын үй қорындағы тұрғын үйді пайдаланғаны үшін төлемақы мөлшерін есептеу әдістемесіне (Нормативтік құқықтық актілерді мемлекеттік тіркеу тізілімінде № 7232 тіркелген)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Мемлекеттік тұрғын үй қорынан тұрғын үйді пайдаланғаны үшін төлемақы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Рудный қаласы әкімінің коммуналдық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1422 қаулысына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пайдаланғаны үшін төлемақы мөлшері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Рудный қаласы, 50 лет Октября көшесі, 134-үй, жалпы алаңның бір шаршы метрі үшін айына 93 (тоқсан үш)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Рудный қаласы, Парк көшесі, 102-үй, жалпы алаңның бір шаршы метрі үшін айына 76 (жетпіс алты) теңге 19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Рудный қаласы, Ленин көшесі, 187-үй, жалпы алаңның бір шаршы метрі үшін айына 83 (сексен үш)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Рудный қаласы, Космонавтов даңғылы көшесі, 15-үй, жалпы алаңның бір шаршы метрі үшін айына 65 (алпыс бес) теңге 20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Рудный қаласы, 40 лет Октября көшесі, 21-үй, 7-пәтер, жалпы алаңның бір шаршы метрі үшін айына 47 (қырық жеті) теңге 37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Рудный қаласы, 40 лет Октября көшесі, 33-үй, 5-пәтер, жалпы алаңның бір шаршы метрі үшін айына 46 (қырық алты) теңге 31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Рудный қаласы, 40 лет Октября көшесі, 33-үй, 6-пәтер, жалпы алаңның бір шаршы метрі үшін айына 46 (қырық алты) теңге 31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Рудный қаласы, 50 лет Октября көшесі, 102-үй, 231-пәтер, жалпы алаңның бір шаршы метрі үшін айына 88 (сексен сегіз) теңге 67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Рудный қаласы, 50 лет Октября көшесі, 114-үй, 111-пәтер, жалпы алаңның бір шаршы метрі үшін айына 93 (тоқсан үш) теңге 24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Рудный қаласы, 50 лет Октября көшесі, 84-үй, 239-пәтер, жалпы алаңның бір шаршы метрі үшін айына 71 (жетпіс бір) теңге 63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Рудный қаласы, 50 лет Октября көшесі, 96-үй, 86-пәтер, жалпы алаңның бір шаршы метрі үшін айына 63 (алпыс үш) теңге 18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Рудный қаласы, 50 лет Октября көшесі, 106-үй, 2-пәтер, жалпы алаңның бір шаршы метрі үшін айына 57 (елу жеті) теңге 93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Рудный қаласы, 50 лет Октября көшесі, 1-үй, 13-пәтер, жалпы алаңның бір шаршы метрі үшін айына 39 (отыз тоғыз) теңге 44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Рудный қаласы, 50 лет Октября көшесі, 128-үй, 19-пәтер, жалпы алаңның бір шаршы метрі үшін айына 44 (қырық төрт) теңге 90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Рудный қаласы, 50 лет Октября көшесі, 128-үй, 41-пәтер, жалпы алаңның бір шаршы метрі үшін айына 47 (қырық жеті) теңге 27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Рудный қаласы, 50 лет Октября көшесі, 128-үй, 54-пәтер, жалпы алаңның бір шаршы метрі үшін айына 60 (алпыс) теңге 13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Рудный қаласы, 50 лет Октября көшесі, 128-үй, 64-пәтер, жалпы алаңның бір шаршы метрі үшін айына 47 (қырық жеті) теңге 85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Рудный қаласы, 50 лет Октября көшесі, 132-үй, 19-пәтер, жалпы алаңның бір шаршы метрі үшін айына 45 (қырық бес) теңге 30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Рудный қаласы, 50 лет Октября көшесі, 14-үй, 31-пәтер, жалпы алаңның бір шаршы метрі үшін айына 68 (алпыс сегіз) теңге 77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Рудный қаласы, 50 лет Октября көшесі, 17-үй, 112-пәтер, жалпы алаңның бір шаршы метрі үшін айына 44 (қырық төрт) теңге 16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Рудный қаласы, 50 лет Октября көшесі, 22-үй, 38-пәтер, жалпы алаңның бір шаршы метрі үшін айына 43 (қырық үш) теңге 40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Рудный қаласы, 50 лет Октября көшесі, 23-үй, 9-пәтер, жалпы алаңның бір шаршы метрі үшін айына 60 (алпыс) теңге 30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Рудный қаласы, 50 лет Октября көшесі, 25-үй, 78-пәтер, жалпы алаңның бір шаршы метрі үшін айына 40 (қырық) теңге 75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Рудный қаласы, 50 лет Октября көшесі, 27-үй, 127-пәтер, жалпы алаңның бір шаршы метрі үшін айына 64 (алпыс төрт) теңге 56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Рудный қаласы, 50 лет Октября көшесі, 2-үй, 80-пәтер, жалпы алаңның бір шаршы метрі үшін айына 53 (елу үш) теңге 35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Рудный қаласы, 50 лет Октября көшесі, 2-үй, 90-пәтер, жалпы алаңның бір шаршы метрі үшін айына 39 (отыз тоғыз) теңге 40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Рудный қаласы, 50 лет Октября көшесі, 29-үй, 141-пәтер, жалпы алаңның бір шаршы метрі үшін айына 56 (елу алты) теңге 11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Рудный қаласы, 50 лет Октября көшесі, 29-үй, 143-пәтер, жалпы алаңның бір шаршы метрі үшін айына 50 (елу) теңге 65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Рудный қаласы, 50 лет Октября көшесі, 29-үй, 75-пәтер, жалпы алаңның бір шаршы метрі үшін айына 67 (алпыс жеті) теңге 87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Рудный қаласы, 50 лет Октября көшесі, 31-үй, 110-пәтер, жалпы алаңның бір шаршы метрі үшін айына 50 (елу) теңге 39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Рудный қаласы, 50 лет Октября көшесі, 31-үй, 35-пәтер, жалпы алаңның бір шаршы метрі үшін айына 50 (елу) теңге 40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Рудный қаласы, 50 лет Октября көшесі, 37-үй, 88-пәтер, жалпы алаңның бір шаршы метрі үшін айына 47 (қырық жеті) теңге 14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Рудный қаласы, 50 лет Октября көшесі, 39-үй, 9-пәтер, жалпы алаңның бір шаршы метрі үшін айына 47 (қырық жеті) теңге 78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Рудный қаласы, 50 лет Октября көшесі, 40-үй, 12-пәтер, жалпы алаңның бір шаршы метрі үшін айына 48 (қырық сегіз) теңге 25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Рудный қаласы, 50 лет Октября көшесі, 44-үй, 57-пәтер, жалпы алаңның бір шаршы метрі үшін айына 44 (қырық төрт) теңге 34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Рудный қаласы, 50 лет Октября көшесі, 45-үй, 66-пәтер, жалпы алаңның бір шаршы метрі үшін айына 43 (қырық үш) теңге 98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Рудный қаласы, 50 лет Октября көшесі, 72-үй, 34-пәтер, жалпы алаңның бір шаршы метрі үшін айына 93 (тоқсан үш) теңге 03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Рудный қаласы, 50 лет Октября көшесі, 72-үй, 62-пәтер, жалпы алаңның бір шаршы метрі үшін айына 39 (отыз тоғыз) теңге 28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Рудный қаласы, 50 лет Октября көшесі, 7-үй, 34-пәтер, жалпы алаңның бір шаршы метрі үшін айына 44 (қырық төрт) теңге 16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Рудный қаласы, 50 лет Октября көшесі, 80-үй, 39-пәтер, жалпы алаңның бір шаршы метрі үшін айына 54 (елу төрт) теңге 47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Рудный қаласы, 50 лет Октября көшесі, 84-үй, 232-пәтер, жалпы алаңның бір шаршы метрі үшін айына 39 (отыз тоғыз) теңге 26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Рудный қаласы, 50 лет Октября көшесі, 84-үй, 34-пәтер, жалпы алаңның бір шаршы метрі үшін айына 41 (қырық бір) теңге 53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Рудный қаласы, 50 лет Октября көшесі, 86А-үй, 89-пәтер, жалпы алаңның бір шаршы метрі үшін айына 46 (қырық алты) теңге 83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Рудный қаласы, 50 лет Октября көшесі, 96-үй, 37-пәтер, жалпы алаңның бір шаршы метрі үшін айына 38 (отыз сегіз) теңге 24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Рудный қаласы, 50 лет Октября көшесі, 15-үй, 62-пәтер, жалпы алаңның бір шаршы метрі үшін айына 43 (қырық үш) теңге 90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Рудный қаласы, 50 лет Октября көшесі, 44-үй, 42-пәтер, жалпы алаңның бір шаршы метрі үшін айына 44 (қырық төрт) теңге 08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Рудный қаласы, 50 лет Октября көшесі, 44-үй, 52-пәтер, жалпы алаңның бір шаршы метрі үшін айына 44 (қырық төрт) теңге 59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Рудный қаласы, 50 лет Октября көшесі, 44-үй, 60-пәтер, жалпы алаңның бір шаршы метрі үшін айына 43 (қырық үш) теңге 78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Рудный қаласы, 50 лет Октября көшесі, 44-үй, 62-пәтер, жалпы алаңның бір шаршы метрі үшін айына 43 (қырық үш) теңге 82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Рудный қаласы, 50 лет Октября көшесі, 44-үй, 7-пәтер, жалпы алаңның бір шаршы метрі үшін айына 44 (қырық төрт) теңге 53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Рудный қаласы, 50 лет Октября көшесі, 44-үй, 27-пәтер, жалпы алаңның бір шаршы метрі үшін айына 44 (қырық төрт) теңге 01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Рудный қаласы, 50 лет Октября көшесі, 44-үй, 32-пәтер, жалпы алаңның бір шаршы метрі үшін айына 44 (қырық төрт) теңге 43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Рудный қаласы, 50 лет Октября көшесі, 44-үй, 36-пәтер, жалпы алаңның бір шаршы метрі үшін айына 57 (елу жеті) теңге 74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Рудный қаласы, Восточная көшесі, 18-үй, 6-пәтер, жалпы алаңның бір шаршы метрі үшін айына 53 (елу үш) теңге 85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Рудный қаласы, Гагарин көшесі, 6-үй, 43-пәтер, жалпы алаңның бір шаршы метрі үшін айына 59 (елу тоғыз) теңге 04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Рудный қаласы, Гагарин көшесі, 6-үй, 9-пәтер, жалпы алаңның бір шаршы метрі үшін айына 86 (сексен алты) теңге 46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Рудный қаласы, Гагарин көшесі, 8-үй, 17-пәтер, жалпы алаңның бір шаршы метрі үшін айына 85 (сексен бес) теңге 21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Рудный қаласы, Гагарин көшесі, 13-үй, 10-пәтер, жалпы алаңның бір шаршы метрі үшін айына 38 (отыз сегіз) теңге 90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Рудный қаласы, Гагарин көшесі, 17-үй, 28-пәтер, жалпы алаңның бір шаршы метрі үшін айына 84 (сексен төрт) теңге 39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60. Рудный қаласы, Гагарин көшесі, 4А-үй, 41-пәтер, жалпы алаңның бір шаршы метрі үшін айына 38 (отыз сегіз) теңге 38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61. Рудный қаласы, Гагарин көшесі 6-үй, 58-пәтер, жалпы алаңның бір шаршы метрі үшін айына 38 (отыз сегіз) теңге 93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62. Рудный қаласы, Гагарин көшесі, 8-үй, 2-пәтер, жалпы алаңның бір шаршы метрі үшін айына 37 (отыз жеті) теңге 06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63. Рудный қаласы, Горняков көшесі, 15-үй, 15-пәтер, жалпы алаңның бір шаршы метрі үшін айына 37 (отыз жеті) теңге 46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64. Рудный қаласы, Горняков көшесі, 15-үй, 16-пәтер, жалпы алаңның бір шаршы метрі үшін айына 35 (отыз бес) теңге 73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65. Рудный қаласы, Горняков көшесі, 15-үй, 20-пәтер, жалпы алаңның бір шаршы метрі үшін айына 35 (отыз бес) теңге 71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66. Рудный қаласы, Горняков көшесі, 25-үй, 32-пәтер, жалпы алаңның бір шаршы метрі үшін айына 79 (жетпіс тоғыз) теңге 89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67. Рудный қаласы, Горняков көшесі, 26-үй, 14-пәтер, жалпы алаңның бір шаршы метрі үшін айына 35 (отыз бес) теңге 73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68. Рудный қаласы, Горняков көшесі, 33-үй, 8-пәтер, жалпы алаңның бір шаршы метрі үшін айына 95 (тоқсан бес) теңге 91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69. Рудный қаласы, Горняков көшесі, 53А-үй, 74-пәтер, жалпы алаңның бір шаршы метрі үшін айына 38 (отыз сегіз) теңге 39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70. Рудный қаласы, Горняков көшесі, 54-үй, 20-пәтер, жалпы алаңның бір шаршы метрі үшін айына 45 (қырық бес) теңге 70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71. Рудный қаласы, Горняков көшесі, 68-үй, 4-пәтер, жалпы алаңның бір шаршы метрі үшін айына 36 (отыз алты) теңге 07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72. Рудный қаласы, Горняков көшесі, 82-үй, 4-пәтер, жалпы алаңның бір шаршы метрі үшін айына 58 (елу сегіз) теңге 39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73. Рудный қаласы, Горняков көшесі, 82-үй, 78-пәтер, жалпы алаңның бір шаршы метрі үшін айына 39 (отыз тоғыз) теңге 05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74. Рудный қаласы, Горняцк кенті, Академик Сәтпаев көшесі, 20-үй, 5-пәтер, жалпы алаңның бір шаршы метрі үшін айына 32 (отыз екі) теңге 92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75. Рудный қаласы, Горняцк кенті, Геологоразведчиков көшесі, 20-үй, 13-пәтер, жалпы алаңның бір шаршы метрі үшін айына 35 (отыз бес) теңге 38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76. Рудный қаласы, Горняцк кенті, И.П. Мичурин көшесі, 11-үй, 10-пәтер, жалпы алаңның бір шаршы метрі үшін айына 55 (елу бес) теңге 56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77. Рудный қаласы, Горняцк кенті, Академик Сәтпаев көшесі, 20-үй, 17-пәтер, жалпы алаңның бір шаршы метрі үшін айына 35 (отыз бес) теңге 13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78. Рудный қаласы, Горький көшесі, 70-үй, 38-пәтер, жалпы алаңның бір шаршы метрі үшін айына 74 (жетпіс төрт) теңге 15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79. Рудный қаласы, Горький көшесі, 53-үй, 20-пәтер, жалпы алаңның бір шаршы метрі үшін айына 45 (қырық бес) теңге 66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80. Рудный қаласы, Горький көшесі, 56-үй, 57-пәтер, жалпы алаңның бір шаршы метрі үшін айына 39 (отыз тоғыз) теңге 12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81. Рудный қаласы, Горький көшесі, 56-үй, 58-пәтер, жалпы алаңның бір шаршы метрі үшін айына 38 (отыз сегіз) теңге 47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82. Рудный қаласы, Горький көшесі, 69-үй, 2-пәтер, жалпы алаңның бір шаршы метрі үшін айына 47 (қырық жеті) теңге 36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83. Рудный қаласы, Дзержинский көшесі, 20-үй, 2-пәтер, жалпы алаңның бір шаршы метрі үшін айына 78 (жетпіс сегіз) теңге 82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84. Рудный қаласы, Дзержинский көшесі, 21-үй, 23-пәтер, жалпы алаңның бір шаршы метрі үшін айына 48 (қырық сегіз) теңге 17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85. Рудный қаласы, Дзержинский көшесі, 8-үй, 14-пәтер, жалпы алаңның бір шаршы метрі үшін айына 46 (қырық алты) теңге 56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86. Рудный қаласы, И.Франко көшесі, 18 а-үй, 33-пәтер, жалпы алаңның бір шаршы метрі үшін айына 73 (жетпіс үш) теңге 19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87. Рудный қаласы, И.Франко көшесі, 21-үй, 43-пәтер, жалпы алаңның бір шаршы метрі үшін айына 45 (қырық бес) теңге 43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88. Рудный қаласы, И.Франко көшесі, 21-үй, 49-пәтер, жалпы алаңның бір шаршы метрі үшін айына 45 (қырық бес) теңге 52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89. Рудный қаласы, И.Франко көшесі, 2-үй, 82-пәтер, жалпы алаңның бір шаршы метрі үшін айына 62 (алпыс екі) теңге 30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90. Рудный қаласы, Қашар кенті, 1 шағынаудан, 42-үй, 79-пәтер, жалпы алаңның бір шаршы метрі үшін айына 67 (алпыс жеті) теңге 25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91. Рудный қаласы, Қашар кенті, 1 шағынаудан, 46-үй, 10-пәтер, жалпы алаңның бір шаршы метрі үшін айына 52 (елу екі) теңге 44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92. Рудный қаласы, Қашар кенті, 1 шағынаудан, 46-үй, 125-пәтер, жалпы алаңның бір шаршы метрі үшін айына 60 (алпыс) теңге 19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93. Рудный қаласы, Қашар кенті, 1 шағынаудан, 46-үй, 135-пәтер, жалпы алаңның бір шаршы метрі үшін айына 60 (алпыс) теңге 19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94. Рудный қаласы, Қашар кенті, 1 шағынаудан, 46-үй, 59-пәтер, жалпы алаңның бір шаршы метрі үшін айына 50 (елу) теңге 46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95. Рудный қаласы, Қашар кенті, 1 шағынаудан, 48-үй, 51-пәтер, жалпы алаңның бір шаршы метрі үшін айына 43 (қырық үш) теңге 41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96. Рудный қаласы, Қашар кенті, 1 шағынаудан, 1-үй, 10-пәтер, жалпы алаңның бір шаршы метрі үшін айына 52 (елу екі) теңге 85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97. Рудный қаласы, Қашар кенті, 1 шағынаудан, 1-үй, 16-пәтер, жалпы алаңның бір шаршы метрі үшін айына 50 (елу) теңге 07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98. Рудный қаласы, Қашар кенті, 1 шағынаудан, 1-үй, 17-пәтер, жалпы алаңның бір шаршы метрі үшін айына 43 (қырық үш) теңге 97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99. Рудный қаласы, Қашар кенті, 1 шағынаудан, 1-үй, 33-пәтер, жалпы алаңның бір шаршы метрі үшін айына 63 (алпыс үш) теңге 66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100. Рудный қаласы, Қашар кенті, 1 шағынаудан, 14-үй, 100-пәтер, жалпы алаңның бір шаршы метрі үшін айына 50 (елу) теңге 55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101. Рудный қаласы, Қашар кенті, 1 шағынаудан, 14-үй, 31-пәтер, жалпы алаңның бір шаршы метрі үшін айына 44 (қырық төрт) теңге 03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102. Рудный қаласы, Қашар кенті, 1 шағынаудан, 14-үй, 34-пәтер, жалпы алаңның бір шаршы метрі үшін айына 34 (отыз төрт) теңге 44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103. Рудный қаласы, Қашар кенті, 1 шағынаудан, 14-үй, 45-пәтер, жалпы алаңның бір шаршы метрі үшін айына 44 (қырық төрт) теңге 35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104. Рудный қаласы, Қашар кенті, 1 шағынаудан, 14-үй, 53-пәтер, жалпы алаңның бір шаршы метрі үшін айына 47 (қырық жеті) теңге 88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105. Рудный қаласы, Қашар кенті, 1 шағынаудан, 14-үй, 88-пәтер, жалпы алаңның бір шаршы метрі үшін айына 43 (қырық үш) теңге 41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106. Рудный қаласы, Қашар кенті, 1 шағынаудан, 15-үй, 20-пәтер, жалпы алаңның бір шаршы метрі үшін айына 44 (қырық төрт) теңге 01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107. Рудный қаласы, Қашар кенті, 1 шағынаудан, 15-үй, 24-пәтер, жалпы алаңның бір шаршы метрі үшін айына 44 (қырық төрт) теңге 03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108. Рудный қаласы, Қашар кенті, 1 шағынаудан, 15-үй, 29-пәтер, жалпы алаңның бір шаршы метрі үшін айына 49 (қырық тоғыз) теңге 29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109. Рудный қаласы, Қашар кенті, 1 шағынаудан, 15-үй, 66-пәтер, жалпы алаңның бір шаршы метрі үшін айына 44 (қырық төрт) теңге 04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110. Рудный қаласы, Қашар кенті, 1 шағынаудан, 1-үй, 62-пәтер, жалпы алаңның бір шаршы метрі үшін айына 43 (қырық үш) теңге 42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111. Рудный қаласы, Қашар кенті, 1 шағынаудан, 16-үй, 38-пәтер, жалпы алаңның бір шаршы метрі үшін айына 44 (қырық төрт) теңге 03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112. Рудный қаласы, Қашар кенті, 1 шағынаудан, 16-үй, 46-пәтер, жалпы алаңның бір шаршы метрі үшін айына 68 (алпыс сегіз) теңге 71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113. Рудный қаласы, Қашар кенті, 1 шағынаудан, 17-үй, 27-пәтер, жалпы алаңның бір шаршы метрі үшін айына 44 (қырық төрт) теңге 06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114. Рудный қаласы, Қашар кенті, 1 шағынаудан, 1-үй, 80-пәтер, жалпы алаңның бір шаршы метрі үшін айына 49 (қырық тоғыз) теңге 25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115. Рудный қаласы, Қашар кенті, 1 шағынаудан, 18-үй, 47-пәтер, жалпы алаңның бір шаршы метрі үшін айына 60 (алпыс) теңге 55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116. Рудный қаласы, Қашар кенті, 1 шағынаудан, 21-үй, 21-пәтер, жалпы алаңның бір шаршы метрі үшін айына 44 (қырық төрт) теңге 23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117. Рудный қаласы, Қашар кенті, 1 шағынаудан, 21-үй, 33-пәтер, жалпы алаңның бір шаршы метрі үшін айына 44 (қырық төрт) теңге 29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118. Рудный қаласы, Қашар кенті, 1 шағынаудан, 21-үй, 85-пәтер, жалпы алаңның бір шаршы метрі үшін айына 43 (қырық үш) теңге 42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119. Рудный қаласы, Қашар кенті, 1 шағынаудан, 23-үй, 70-пәтер, жалпы алаңның бір шаршы метрі үшін айына 44 (қырық төрт) теңге 36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120. Рудный қаласы, Қашар кенті, 1 шағынаудан, 23-үй, 9-пәтер, жалпы алаңның бір шаршы метрі үшін айына 44 (қырық төрт) теңге 01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121. Рудный қаласы, Қашар кенті, 1 шағынаудан, 24-үй, 32-пәтер, жалпы алаңның бір шаршы метрі үшін айына 44 (қырық төрт) теңге 06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122. Рудный қаласы, Қашар кенті, 1 шағынаудан, 24-үй, 34-пәтер, жалпы алаңның бір шаршы метрі үшін айына 44 (қырық төрт) теңге 36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123. Рудный қаласы, Қашар кенті, 1 шағынаудан, 24-үй, 48-пәтер, жалпы алаңның бір шаршы метрі үшін айына 44 (қырық төрт) теңге 38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124. Рудный қаласы, Қашар кенті, 1 шағынаудан, 26-үй, 81-пәтер, жалпы алаңның бір шаршы метрі үшін айына 44 (қырық төрт) теңге 02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125. Рудный қаласы, Қашар кенті, 1 шағынаудан, 26-үй, 84-пәтер, жалпы алаңның бір шаршы метрі үшін айына 49 (қырық тоғыз) теңге 19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126. Рудный қаласы, Қашар кенті 1 шағынаудан, 26-үй, 88-пәтер, жалпы алаңның бір шаршы метрі үшін айына 43 (қырық үш) теңге 39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127. Рудный қаласы, Қашар кенті, 1 шағынаудан, 27-үй, 18-пәтер, жалпы алаңның бір шаршы метрі үшін айына 44 (қырық төрт) теңге 43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128. Рудный қаласы, Қашар кенті, 1 шағынаудан, 3-үй, 111-пәтер, жалпы алаңның бір шаршы метрі үшін айына 43 (қырық үш) теңге 88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129. Рудный қаласы, Қашар кенті, 1 шағынаудан, 3-үй, 126-пәтер, жалпы алаңның бір шаршы метрі үшін айына 59 (елу тоғыз) теңге 66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130. Рудный қаласы, Қашар кенті, 1 шағынаудан, 3-үй, 128-пәтер, жалпы алаңның бір шаршы метрі үшін айына 44 (қырық төрт) теңге 34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131. Рудный қаласы, Қашар кенті, 1 шағынаудан, 3-үй, 19-пәтер, жалпы алаңның бір шаршы метрі үшін айына 56 (елу алты) теңге 59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132. Рудный қаласы, Қашар кенті, 1 шағынаудан, 3-үй, 23-пәтер, жалпы алаңның бір шаршы метрі үшін айына 44 (қырық төрт) теңге 51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133. Рудный қаласы, Қашар кенті, 1 шағынаудан, 3-үй, 7-пәтер, жалпы алаңның бір шаршы метрі үшін айына 51 (елу бір) теңге 12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134. Рудный қаласы, Қашар кенті, 1 шағынаудан, 3-үй, 78-пәтер, жалпы алаңның бір шаршы метрі үшін айына 44 (қырық төрт) теңге 41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135. Рудный қаласы, Қашар кенті, 1 шағынаудан, 3-үй, 81-пәтер, жалпы алаңның бір шаршы метрі үшін айына 44 (қырық төрт) теңге 37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136. Рудный қаласы, Қашар кенті, 1 шағынаудан, 40-үй, 50-пәтер, жалпы алаңның бір шаршы метрі үшін айына 44 (қырық төрт) теңге 37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137. Рудный қаласы, Қашар кенті, 1 шағынаудан, 40-үй, 51-пәтер, жалпы алаңның бір шаршы метрі үшін айына 44 (қырық төрт) теңге 21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138. Рудный қаласы, Қашар кенті, 1 шағынаудан, 40-үй, 92-пәтер, жалпы алаңның бір шаршы метрі үшін айына 44 (қырық төрт) теңге 04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139. Рудный қаласы, Қашар кенті, 1 шағынаудан, 40-үй, 95-пәтер, жалпы алаңның бір шаршы метрі үшін айына 44 (қырық төрт) теңге 02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140. Рудный қаласы,Қашар кенті 1 шағынауданы, 41-үй, 19-пәтер, жалпы алаңның бір шаршы метрі үшін айына 44 (қырық төрт) теңге 05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141. Рудный қаласы, Қашар кенті, 1 шағынаудан, 42-үй, 73-пәтер, жалпы алаңның бір шаршы метрі үшін айына 53 (елу үш) теңге 37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142. Рудный қаласы, Қашар кенті, 1 шағынаудан, 42-үй, 75-пәтер, жалпы алаңның бір шаршы метрі үшін айына 49 (қырық тоғыз) теңге 19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143. Рудный қаласы, Қашар кенті, 1 шағынаудан, 42-үй, 84-пәтер, жалпы алаңның бір шаршы метрі үшін айына 48 (қырық сегіз) теңге 18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144. Рудный қаласы, Қашар кенті, 1 шағынаудан, 46-үй, 103-пәтер, жалпы алаңның бір шаршы метрі үшін айына 43 (қырық үш) теңге 34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145. Рудный қаласы, Қашар кенті, 1 шағынаудан, 46-үй, 105-пәтер, жалпы алаңның бір шаршы метрі үшін айына 41 (қырық бір) теңге 85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146. Рудный қаласы, Қашар кенті, 1 шағынаудан, 46-үй, 108-пәтер, жалпы алаңның бір шаршы метрі үшін айына 41 (қырық бір) теңге 52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147. Рудный қаласы, Қашар кенті, 1 шағынаудан, 46-үй, 109-пәтер, жалпы алаңның бір шаршы метрі үшін айына 53 (елу үш) теңге 93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148. Рудный қаласы, Қашар кенті, 1 шағынаудан, 46-үй, 112-пәтер, жалпы алаңның бір шаршы метрі үшін айына 40 (қырық) теңге 88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149. Рудный қаласы, Қашар кенті, 1 шағынаудан, 46-үй, 114-пәтер, жалпы алаңның бір шаршы метрі үшін айына 40 (қырық) теңге 89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150. Рудный қаласы, Қашар кенті, 1 шағынаудан, 46-үй, 116-пәтер, жалпы алаңның бір шаршы метрі үшін айына 60 (алпыс) теңге 19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151. Рудный қаласы, Қашар кенті, 1 шағынаудан, 46-үй, 118-пәтер, жалпы алаңның бір шаршы метрі үшін айына 60 (алпыс) теңге 18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152. Рудный қаласы, Қашар кенті, 1 шағынаудан, 46-үй, 119-пәтер, жалпы алаңның бір шаршы метрі үшін айына 60 (алпыс) теңге 18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153. Рудный қаласы, Қашар кенті, 1 шағынаудан, 46-үй, 12-пәтер, жалпы алаңның бір шаршы метрі үшін айына 43 (қырық үш) теңге 23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154. Рудный қаласы, Қашар кенті, 1 шағынаудан, 46-үй, 121-пәтер, жалпы алаңның бір шаршы метрі үшін айына 60 (алпыс) теңге 17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155. Рудный қаласы, Қашар кенті, 1 шағынаудан, 46-үй, 126-пәтер, жалпы алаңның бір шаршы метрі үшін айына 60 (алпыс) теңге 18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156. Рудный қаласы, Қашар кенті, 1 шағынаудан, 46-үй, 127-пәтер, жалпы алаңның бір шаршы метрі үшін айына 60 (алпыс) теңге 18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157. Рудный қаласы, Қашар кенті, 1 шағынаудан, 46-үй, 128-пәтер, жалпы алаңның бір шаршы метрі үшін айына 60 (алпыс) теңге 18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158. Рудный қаласы, Қашар кенті, 1 шағынаудан, 46-үй, 129-пәтер, жалпы алаңның бір шаршы метрі үшін айына 52 (елу екі) теңге 22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159. Рудный қаласы, Қашар кенті, 1 шағынаудан, 46-үй, 130-пәтер, жалпы алаңның бір шаршы метрі үшін айына 60 (алпыс) теңге 18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160. Рудный қаласы, Қашар кенті, 1 шағынаудан, 46-үй, 131-пәтер, жалпы алаңның бір шаршы метрі үшін айына 60 (алпыс) теңге 18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161. Рудный қаласы, Қашар кенті, 1 шағынаудан, 46-үй, 132-пәтер, жалпы алаңның бір шаршы метрі үшін айына 60 (алпыс) теңге 19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162. Рудный қаласы, Қашар кенті, 1 шағынаудан, 46-үй, 133-пәтер, жалпы алаңның бір шаршы метрі үшін айына 60 (алпыс) теңге 18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163. Рудный қаласы, Қашар кенті, 1 шағынаудан, 46-үй, 146-пәтер, жалпы алаңның бір шаршы метрі үшін айына 54 (елу төрт) теңге 11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164. Рудный қаласы, Қашар кенті, 1 шағынаудан, 46-үй, 147-пәтер, жалпы алаңның бір шаршы метрі үшін айына 54 (елу төрт) теңге 11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165. Рудный қаласы, Қашар кенті, 1 шағынаудан, 46-үй, 148-пәтер, жалпы алаңның бір шаршы метрі үшін айына 54 (елу төрт) теңге 11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166. Рудный қаласы, Қашар кенті, 1 шағынаудан, 46-үй, 149-пәтер, жалпы алаңның бір шаршы метрі үшін айына 54 (елу төрт) теңге 11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167. Рудный қаласы, Қашар кенті, 1 шағынаудан, 46-үй, 152-пәтер, жалпы алаңның бір шаршы метрі үшін айына 54 (елу төрт) теңге 13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168. Рудный қаласы, Қашар кенті. 1 шағынаудан, 46-үй, 154-пәтер, жалпы алаңның бір шаршы метрі үшін айына 54 (елу төрт) теңге 11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169. Рудный қаласы, Қашар кенті, 1 шағынаудан, 46-үй, 155-пәтер, жалпы алаңның бір шаршы метрі үшін айына 54 (елу төрт) теңге 30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170. Рудный қаласы, Қашар кенті, 1 шағынаудан, 46-үй, 156-пәтер, жалпы алаңның бір шаршы метрі үшін айына 54 (елу төрт) теңге 30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171. Рудный қаласы, Қашар кенті, 1 шағынаудан, 46-үй, 157-пәтер, жалпы алаңның бір шаршы метрі үшін айына 54 (елу төрт) теңге 13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172. Рудный қаласы, Қашар кенті. 1 шағынаудан, 46-үй, 158-пәтер, жалпы алаңның бір шаршы метрі үшін айына 54 (елу төрт) теңге 30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173. Рудный қаласы, Қашар кенті, 1 шағынаудан, 46-үй, 160-пәтер, жалпы алаңның бір шаршы метрі үшін айына 54 (елу төрт) теңге 30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174. Рудный қаласы, Қашар кенті, 1 шағынаудан, 46-үй, 162-пәтер, жалпы алаңның бір шаршы метрі үшін айына 54 (елу төрт) теңге 16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175. Рудный қаласы, Қашар кенті, 1 шағынаудан, 46-үй, 163-пәтер, жалпы алаңның бір шаршы метрі үшін айына 54 (елу төрт) теңге 16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176. Рудный қаласы, Қашар кенті, 1 шағынаудан, 46-үй, 164-пәтер, жалпы алаңның бір шаршы метрі үшін айына 54 (елу төрт) теңге 17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177. Рудный қаласы, Қашар кенті, 1 шағынаудан, 46-үй, 165-пәтер, жалпы алаңның бір шаршы метрі үшін айына 54 (елу төрт) теңге 17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178. Рудный қаласы, Қашар кенті, 1 шағынаудан, 46-үй, 167-пәтер, жалпы алаңның бір шаршы метрі үшін айына 54 (елу төрт) теңге 17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179. Рудный қаласы, Қашар кенті, 1 шағынаудан, 46-үй, 168-пәтер, жалпы алаңның бір шаршы метрі үшін айына 54 (елу төрт) теңге 17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180. Рудный қаласы, Қашар кенті, 1 шағынаудан, 46-үй, 169-пәтер, жалпы алаңның бір шаршы метрі үшін айына 54 (елу төрт) теңге 17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181. Рудный қаласы, Қашар кенті, 1 шағынаудан, 46-үй, 170-пәтер, жалпы алаңның бір шаршы метрі үшін айына 54 (елу төрт) теңге 17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182. Рудный қаласы, Қашар кенті, 1 шағынаудан, 46-үй, 21-пәтер, жалпы алаңның бір шаршы метрі үшін айына 43 (қырық үш) теңге 25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183. Рудный қаласы, Қашар кенті, 1 шағынаудан, 46-үй, 27-пәтер, жалпы алаңның бір шаршы метрі үшін айына 49 (қырық тоғыз) теңге 21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184. Рудный қаласы, Қашар кенті, 1 шағынаудан, 46-үй, 3-пәтер, жалпы алаңның бір шаршы метрі үшін айына 44 (қырық төрт) теңге 40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185. Рудный қаласы, Қашар кенті, 1 шағынаудан, 46-үй, 42-пәтер, жалпы алаңның бір шаршы метрі үшін айына 65 (алпыс бес) теңге 09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186. Рудный қаласы, Қашар кенті, 1 шағынаудан, 46-үй, 43-пәтер, жалпы алаңның бір шаршы метрі үшін айына 43 (қырық үш) теңге 25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187. Рудный қаласы, Қашар кенті, 1 шағынаудан, 46-үй, 47-пәтер, жалпы алаңның бір шаршы метрі үшін айына 52 (елу екі) теңге 48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188. Рудный қаласы, Қашар кенті, 1 шағынаудан, 46-үй, 50-пәтер, жалпы алаңның бір шаршы метрі үшін айына 49 (қырық тоғыз) теңге 30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189. Рудный қаласы, Қашар кенті, 1 шағынаудан, 46-үй, 56-пәтер, жалпы алаңның бір шаршы метрі үшін айына 49 (қырық тоғыз) теңге 16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190. Рудный қаласы, Қашар кенті, 1 шағынаудан, 46-үй, 57-пәтер, жалпы алаңның бір шаршы метрі үшін айына 48 (қырық сегіз) теңге 27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191. Рудный қаласы, Қашар кенті, 1 шағынаудан, 46-үй, 61-пәтер, жалпы алаңның бір шаршы метрі үшін айына 41 (қырық бір) теңге 62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192. Рудный қаласы, Қашар кенті, 1 шағынаудан, 46-үй, 65-пәтер, жалпы алаңның бір шаршы метрі үшін айына 49 (қырық тоғыз) теңге 20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193. Рудный қаласы, Қашар кенті, 1 шағынаудан, 46-үй, 69-пәтер, жалпы алаңның бір шаршы метрі үшін айына 43 (қырық үш) теңге 37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194. Рудный қаласы, Қашар кенті, 1 шағынаудаы, 46-үй, 7-пәтер, жалпы алаңның бір шаршы метрі үшін айына 43 (қырық үш) теңге 26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195. Рудный қаласы, Қашар кенті, 1 шағынаудан, 46-үй, 78-пәтер, жалпы алаңның бір шаршы метрі үшін айына 41 (қырық бір) теңге 82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196. Рудный қаласы, Қашар кенті 1 шағынауданы, 46-үй, 79-пәтер, жалпы алаңның бір шаршы метрі үшін айына 49 (қырық тоғыз) теңге 19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197. Рудный қаласы, Қашар кенті, 1 шағынаудан, 46-үй, 8-пәтер, жалпы алаңның бір шаршы метрі үшін айына 49 (қырық тоғыз) теңге 19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198. Рудный қаласы, Қашар кенті, 1 шағынаудан, 46-үй, 81-пәтер, жалпы алаңның бір шаршы метрі үшін айына 41 (қырық бір) теңге 52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199. Рудный қаласы, Қашар кенті, 1 шағынаудан, 46-үй, 82-пәтер, жалпы алаңның бір шаршы метрі үшін айына 49 (қырық тоғыз) теңге 19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200. Рудный қаласы, Қашар кенті, 1 шағынаудан, 46-үй, 85-пәтер, жалпы алаңның бір шаршы метрі үшін айына 50 (елу) теңге 05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201. Рудный қаласы, Қашар кенті, 1 шағынаудан, 46-үй, 86-пәтер, жалпы алаңның бір шаршы метрі үшін айына 41 (қырық бір) теңге 63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202. Рудный қаласы, Қашар кенті, 1 шағынаудан, 46-үй, 9-пәтер, жалпы алаңның бір шаршы метрі үшін айына 49 (қырық тоғыз) теңге 22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203. Рудный қаласы, Қашар кенті, 1 шағынаудан, 47-үй, 116-пәтер, жалпы алаңның бір шаршы метрі үшін айына 45 (қырық бес) теңге 44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204. Рудный қаласы, Қашар кенті, 1 шағынаудан, 47-үй, 31-пәтер, жалпы алаңның бір шаршы метрі үшін айына 44 (қырық төрт) теңге 02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205. Рудный қаласы, Қашар кенті 1 шағынаудан, 47-үй, 34-пәтер, жалпы алаңның бір шаршы метрі үшін айына 41 (қырық бір) теңге 63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206. Рудный қаласы, Қашар кенті 1 шағынаудан, 47-үй, 37-пәтер, жалпы алаңның бір шаршы метрі үшін айына 44 (қырық төрт) теңге 50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207. Рудный қаласы, Қашар кенті 1 шағынауданы, 47-үй, 51-пәтер, жалпы алаңның бір шаршы метрі үшін айына 49 (қырық тоғыз) теңге 58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208. Рудный қаласы, Қашар кенті, 1 шағынаудан, 47-үй, 61-пәтер, жалпы алаңның бір шаршы метрі үшін айына 56 (елу алты) теңге 61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209. Рудный қаласы, Қашар кенті, 1 шағынаудан, 47-үй, 62-пәтер, жалпы алаңның бір шаршы метрі үшін айына 44 (қырық төрт) теңге 05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210. Рудный қаласы, Қашар кенті, 1 шағынаудан, 47-үй, 81-пәтер, жалпы алаңның бір шаршы метрі үшін айына 60 (алпыс) теңге 63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211. Рудный қаласы, Қашар кенті, 1 шағынаудан, 48-үй, 17-пәтер, жалпы алаңның бір шаршы метрі үшін айына 44 (қырық төрт) теңге 33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212. Рудный қаласы, Қашар кенті, 1 шағынаудан, 48-үй, 22-пәтер, жалпы алаңның бір шаршы метрі үшін айына 49 (қырық тоғыз) теңге 79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213. Рудный қаласы, Қашар кенті, 1 шағынаудан, 48-үй, 61-пәтер, жалпы алаңның бір шаршы метрі үшін айына 44 (қырық төрт) теңге 02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214. Рудный қаласы, Қашар кенті, 1 шағынаудан, 6-үй, 11-пәтер, жалпы алаңның бір шаршы метрі үшін айына 44 (қырық төрт) теңге 03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215. Рудный қаласы, Қашар кенті, 1 шағынаудан, 6-үй, 19-пәтер, жалпы алаңның бір шаршы метрі үшін айына 43 (қырық үш) теңге 37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216. Рудный қаласы, Қашар кенті, 1 шағынаудан, 6-үй, 22-пәтер, жалпы алаңның бір шаршы метрі үшін айына 43 (қырық үш) теңге 43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217. Рудный қаласы, Қашар кенті, 1 шағынаудан, 6-үй, 35-пәтер, жалпы алаңның бір шаршы метрі үшін айына 44 (қырық төрт) теңге 04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218. Рудный қаласы, Қашар кенті, 1 шағынаудан, 6-үй, 74-пәтер, жалпы алаңның бір шаршы метрі үшін айына 40 (қырық) теңге 04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219. Рудный қаласы, Қашар кенті, 1 шағынаудан, 6-үй, 84-пәтер, жалпы алаңның бір шаршы метрі үшін айына 47 (қырық жеті) теңге 93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220. Рудный қаласы, Қашар кенті, 1 шағынаудан, 7-үй, 104-пәтер, жалпы алаңның бір шаршы метрі үшін айына 68 (алпыс сегіз) теңге 14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221. Рудный қаласы, Қашар кенті, 1 шағынаудан, 7-үй, 125-пәтер, жалпы алаңның бір шаршы метрі үшін айына 44 (қырық төрт) теңге 23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222. Рудный қаласы, Қашар кенті, 1 шағынаудан, 7-үй, 128-пәтер, жалпы алаңның бір шаршы метрі үшін айына 43 (қырық үш) теңге 90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223. Рудный қаласы, Қашар кенті, 1 шағынаудан, 7-үй, 19-пәтер, жалпы алаңның бір шаршы метрі үшін айына 44 (қырық төрт) теңге 35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224. Рудный қаласы, Қашар кенті, 1 шағынаудан, 7-үй, 26-пәтер, жалпы алаңның бір шаршы метрі үшін айына 44 (қырық төрт) теңге 01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225. Рудный қаласы, Қашар кенті, 1 шағынаудан, 7-үй, 64-пәтер, жалпы алаңның бір шаршы метрі үшін айына 44 (қырық төрт) теңге 28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226. Рудный қаласы, Қашар кенті, 1 шағынаудан, 7-үй, 80-пәтер, жалпы алаңның бір шаршы метрі үшін айына 44 (қырық төрт) теңге 47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227. Рудный қаласы, Қашар кенті, 1 шағынаудан, 8-үй, 18-пәтер, жалпы алаңның бір шаршы метрі үшін айына 44 (қырық төрт) теңге 37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228. Рудный қаласы, Қашар кенті, 1 шағынаудан, 8-үй, 46-пәтер, жалпы алаңның бір шаршы метрі үшін айына 50 (елу) теңге 29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229. Рудный қаласы, Қашар кенті, 1 шағынаудан, 9-үй, 111-пәтер, жалпы алаңның бір шаршы метрі үшін айына 44 (қырық төрт) теңге 01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230. Рудный қаласы, Қашар кенті, 1 шағынаудан, 9-үй, 19-пәтер, жалпы алаңның бір шаршы метрі үшін айына 44 (қырық төрт) теңге 48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231. Рудный қаласы, Қашар кенті, 1 шағынаудан, 9-үй, 33-пәтер, жалпы алаңның бір шаршы метрі үшін айына 50 (елу) теңге 54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232. Рудный қаласы, Қашар кенті, 1 шағынаудан, 9-үй, 51-пәтер, жалпы алаңның бір шаршы метрі үшін айына 41 (қырық бір) теңге 00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233. Рудный қаласы, Қашар кенті, 1 шағынаудан, 9-үй, 57-пәтер, жалпы алаңның бір шаршы метрі үшін айына 40 (қырық) теңге 96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234. Рудный қаласы, Қашар кенті, 1 шағынаудан, 9-үй, 58-пәтер, жалпы алаңның бір шаршы метрі үшін айына 41 (қырық бір) теңге 02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235. Рудный қаласы, Қашар кенті, 1 шағынаудан, 9-үй, 61-пәтер, жалпы алаңның бір шаршы метрі үшін айына 41 (қырық бір) теңге 01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236. Рудный қаласы, Қашар кенті, 1 шағынаудан, 9-үй, 67-пәтер, жалпы алаңның бір шаршы метрі үшін айына 41 (қырық бір) теңге 00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237. Рудный қаласы, Қашар кенті, 1 шағынаудан, 9-үй, 7-пәтер, жалпы алаңның бір шаршы метрі үшін айына 44 (қырық төрт) теңге 43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238. Рудный қаласы, Қашар кенті, 1 шағынаудан, 9-үй, 72-пәтер, жалпы алаңның бір шаршы метрі үшін айына 48 (қырық сегіз) теңге 03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239. Рудный қаласы, Қашар кенті, 1 шағынаудан, 9-үй, 78-пәтер, жалпы алаңның бір шаршы метрі үшін айына 41 (қырық бір) теңге 02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240. Рудный қаласы, Қашар кенті, 1 шағынаудан, 9-үй, 79-пәтер, жалпы алаңның бір шаршы метрі үшін айына 41 (қырық бір) теңге 08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241. Рудный қаласы, Қашар кенті, 1 шағынаудан, 9-үй, 80-пәтер, жалпы алаңның бір шаршы метрі үшін айына 41 (қырық бір) теңге 01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242. Рудный қаласы, Қашар кенті, 1 шағынаудан, 9-үй, 81-пәтер, жалпы алаңның бір шаршы метрі үшін айына 42 (қырық екі) теңге 11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243. Рудный қаласы, Қашар кенті, 1 шағынаудан, 9-үй, 89-пәтер, жалпы алаңның бір шаршы метрі үшін айына 41 (қырық бір) теңге 01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244. Рудный қаласы, Қашар кенті, 2 шағынаудан, 69 "б"-үй, 22-пәтер, жалпы алаңның бір шаршы метрі үшін айына 43 (қырық үш) теңге 40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245. Рудный қаласы, Қашар кенті, 2 шағынаудан, 69 "а"-үй, 62-пәтер, жалпы алаңның бір шаршы метрі үшін айына 44 (қырық төрт) теңге 31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246. Рудный қаласы, Қашар кенті, 2 шағынаудан, 69 "а"-үй, 13-пәтер, жалпы алаңның бір шаршы метрі үшін айына 44 (қырық төрт) теңге 04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247. Рудный қаласы, Қашар кенті, 2 шағынаудан, 69 "а"-үй, 7-пәтер, жалпы алаңның бір шаршы метрі үшін айына 43 (қырық үш) теңге 84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248. Рудный қаласы, Қашар кенті, 2 шағынаудан, 70 "б"-үй, 81-пәтер, жалпы алаңның бір шаршы метрі үшін айына 43 (қырық үш) теңге 43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249. Рудный қаласы, Қашар кенті, 2 шағынаудан, 70 "а"-үй, 31-пәтер, жалпы алаңның бір шаршы метрі үшін айына 44 (қырық төрт) теңге 33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250. Рудный қаласы, Қашар кенті, 2 шағынаудан, 70 "б"-үй, 55-пәтер, жалпы алаңның бір шаршы метрі үшін айына 48 (қырық сегіз) теңге 76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251. Рудный қаласы, Қашар кенті, 2 шағынаудан, 70 "а"-үй, 37-пәтер, жалпы алаңның бір шаршы метрі үшін айына 44 (қырық төрт) теңге 35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252. Рудный қаласы, Қашар кенті, 2 шағынаудан, 70 "б"-үй, 107-пәтер, жалпы алаңның бір шаршы метрі үшін айына 62 (алпыс екі) теңге 78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253. Рудный қаласы, Қашар кенті, 2 шағынаудан, 71-үй, 2-пәтер, жалпы алаңның бір шаршы метрі үшін айына 43 (қырық үш) теңге 42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254. Рудный қаласы, Қашар кенті, 2 шағынаудан, 71-үй, 37-пәтер, жалпы алаңның бір шаршы метрі үшін айына 44 (қырық төрт) теңге 02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255. Рудный қаласы, Қашар кенті, 2 шағынаудан, 72-үй, 67-пәтер, жалпы алаңның бір шаршы метрі үшін айына 46 (қырық алты) теңге 35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256. Рудный қаласы, Қашар кенті, 2 шағынаудан, 72-үй, 68-пәтер, жалпы алаңның бір шаршы метрі үшін айына 43 (қырық үш) теңге 03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257. Рудный қаласы, Қашар кенті, 2 шағынаудан, 73-үй, 19-пәтер, жалпы алаңның бір шаршы метрі үшін айына 48 (қырық сегіз) теңге 42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258. Рудный қаласы, Қашар кенті, 2 шағынаудан, 73-үй, 40-пәтер, жалпы алаңның бір шаршы метрі үшін айына 44 (қырық төрт) теңге 40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259. Рудный қаласы, Қашар кенті, 2 шағынаудан, 77-үй, 77-пәтер, жалпы алаңның бір шаршы метрі үшін айына 44 (қырық төрт) теңге 32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260. Рудный қаласы, Қашар кенті, 2 шағынаудан, 77-үй, 99-пәтер, жалпы алаңның бір шаршы метрі үшін айына 44 (қырық төрт) теңге 52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261. Рудный қаласы, Қашар кенті, 2 шағынаудан, 78-үй, 52-пәтер, жалпы алаңның бір шаршы метрі үшін айына 48 (қырық сегіз) теңге 84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262. Рудный қаласы, Қашар кенті, 2 шағынаудан, 78-үй, 74-пәтер, жалпы алаңның бір шаршы метрі үшін айына 44 (қырық төрт) теңге 37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263. Рудный қаласы, Қашар кенті, 2 шағынаудан, 80-үй, 57-пәтер, жалпы алаңның бір шаршы метрі үшін айына 43 (қырық үш) теңге 58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264. Рудный қаласы, Қашар кенті, 2 шағынаудан, 87-үй, 33-пәтер, жалпы алаңның бір шаршы метрі үшін айына 48 (қырық сегіз) теңге 74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265. Рудный қаласы, Қашар кенті, 3 шағынаудан, 17-үй, 36-пәтер, жалпы алаңның бір шаршы метрі үшін айына 44 (қырық төрт) теңге 41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266. Рудный қаласы, Қашар кенті, 3 шағынаудан, 3-үй, 3-пәтер, жалпы алаңның бір шаршы метрі үшін айына 56 (елу алты) теңге 59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267. Рудный қаласы, Қашар кенті, 3 шағынаудан, 5-үй, 59-пәтер, жалпы алаңның бір шаршы метрі үшін айына 44 (қырық төрт) теңге 26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268. Рудный қаласы, Қашар кенті, 3 шағынаудан, 7-үй, 27-пәтер, жалпы алаңның бір шаршы метрі үшін айына 45 (қырық бес) теңге 10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269. Рудный қаласы, Қашар кенті, 46-үй, 136-пәтер, жалпы алаңның бір шаршы метрі үшін айына 53 (елу үш) теңге 97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270. Рудный қаласы, Қашар кенті, 1 шағынаудан, 46-үй, 138-пәтер, жалпы алаңның бір шаршы метрі үшін айына 53 (елу үш) теңге 97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271. Рудный қаласы, Қашар көшесі, 27-үй, 7-пәтер, жалпы алаңның бір шаршы метрі үшін айына 44 (қырық төрт) теңге 77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272. Рудный қаласы, Қашар көшесі, 37-үй, 29-пәтер, жалпы алаңның бір шаршы метрі үшін айына 73(жетпіс үш) теңге 69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273. Рудный қаласы, Қашар көшесі, 37-үй, 29-пәтер, жалпы алаңның бір шаршы метрі үшін айына 73 (жетпіс үш) теңге 69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274. Рудный қаласы, Қашар көшесі, 37-үй, 49-пәтер, жалпы алаңның бір шаршы метрі үшін айына 62 (алпыс екі) теңге 11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275. Рудный қаласы, Комсомол даңғылы, 13-үй, 21-пәтер, жалпы алаңның бір шаршы метрі үшін айына 40 (қырық) теңге 40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276. Рудный қаласы, Комсомол даңғылы, 16-үй, 64-пәтер, жалпы алаңның бір шаршы метрі үшін айына 49 (қырық тоғыз) теңге 59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277. Рудный қаласы, Комсомол даңғылы, 25-үй, 3-пәтер, жалпы алаңның бір шаршы метрі үшін айына 38 (отыз сегіз) теңге 02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278. Рудный қаласы, Комсомол даңғылы, 27-үй, 60-пәтер, жалпы алаңның бір шаршы метрі үшін айына 37 (отыз жеті) теңге 96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279. Рудный қаласы, Комсомол даңғылы, 3-үй, 4-пәтер, жалпы алаңның бір шаршы метрі үшін айына 38 (отыз сегіз) теңге 04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280. Рудный қаласы, Комсомол даңғылы, 35-үй, 19-пәтер, жалпы алаңның бір шаршы метрі үшін айына 38 (отыз сегіз) теңге 01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281. Рудный қаласы, Комсомол даңғылы, 36-үй, 198-пәтер, жалпы алаңның бір шаршы метрі үшін айына 48 (қырық сегіз) теңге 02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282. Рудный қаласы, Комсомол даңғылы, 5-үй, 34-пәтер, жалпы алаңның бір шаршы метрі үшін айына 66 (алпыс алты) теңге 11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283. Рудный қаласы, Комсомол даңғылы, 5-үй, 40-пәтер, жалпы алаңның бір шаршы метрі үшін айына 37 (отыз жеті) теңге 90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284. Рудный қаласы, Комсомол даңғылы, 6-үй, 75-пәтер, жалпы алаңның бір шаршы метрі үшін айына 45 (қырық бес) теңге 60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285. Рудный қаласы, Комсомол даңғылы, 7-үй, 1-пәтер, жалпы алаңның бір шаршы метрі үшін айына 38 (отыз сегіз) теңге 05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286. Рудный қаласы, Комсомол даңғылы, 8-үй, 82-пәтер, жалпы алаңның бір шаршы метрі үшін айына 45 (қырық бес) теңге 74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287. Рудный қаласы, П. Корчагин көшесі, 109-үй, 21-пәтер, жалпы алаңның бір шаршы метрі үшін айына 79 (жетпіс тоғыз) теңге 61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288. Рудный қаласы, П. Корчагин көшесі, 105-үй, 1-пәтер, жалпы алаңның бір шаршы метрі үшін айына 38 (отыз сегіз) теңге 07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289. Рудный қаласы, П. Корчагин көшесі, 106-үй, 42-пәтер, жалпы алаңның бір шаршы метрі үшін айына 46 (қырық алты) теңге 14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290. Рудный қаласы, П. Корчагин көшесі, 106-үй, 48-пәтер, жалпы алаңның бір шаршы метрі үшін айына 55 (елу бес) теңге 97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291. Рудный қаласы, П. Корчагин көшесі, 106-үй, 94-пәтер, жалпы алаңның бір шаршы метрі үшін айына 74 (жетпіс төрт) теңге 85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292. Рудный қаласы, П. Корчагин көшесі, 107-үй, 38-пәтер, жалпы алаңның бір шаршы метрі үшін айына 61 (алпыс бір) теңге 14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293. Рудный қаласы, П. Корчагин көшесі, 109-үй, 22-пәтер, жалпы алаңның бір шаршы метрі үшін айына 70 (жетпіс) теңге 20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294. Рудный қаласы, П. Корчагин көшесі, 109-үй, 54-пәтер, жалпы алаңның бір шаршы метрі үшін айына 63 (алпыс үш) теңге 25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295. Рудный қаласы, П. Корчагин көшесі, 112-үй, 61-пәтер, жалпы алаңның бір шаршы метрі үшін айына 44 (қырық төрт) теңге 20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296. Рудный қаласы, П. Корчагин көшесі, 118-үй, 45-пәтер, жалпы алаңның бір шаршы метрі үшін айына 81 (сексен бір) теңге 95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297. Рудный қаласы, П. Корчагин көшесі, 129-үй, 1-пәтер, жалпы алаңның бір шаршы метрі үшін айына 58 (елу сегіз) теңге 95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298. Рудный қаласы, П. Корчагин көшесі, 129-үй, 19-пәтер, жалпы алаңның бір шаршы метрі үшін айына 58 (елу сегіз) теңге 95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299. Рудный қаласы, П. Корчагин көшесі, 129-үй, 21-пәтер, жалпы алаңның бір шаршы метрі үшін айына 58 (елу сегіз) теңге 95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300. Рудный қаласы, П. Корчагин көшесі, 129-үй, 54-пәтер, жалпы алаңның бір шаршы метрі үшін айына 58 (елу сегіз) теңге 95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301. Рудный қаласы, П. Корчагин көшесі, 129-үй, 58-пәтер, жалпы алаңның бір шаршы метрі үшін айына 58 (елу сегіз) теңге 95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302. Рудный қаласы, П. Корчагин көшесі, 129-үй, 63-пәтер, жалпы алаңның бір шаршы метрі үшін айына 58 (елу сегіз) теңге 95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303. Рудный қаласы, П. Корчагин көшесі, 129-үй, 9-пәтер, жалпы алаңның бір шаршы метрі үшін айына 58 (елу сегіз) теңге 95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304. Рудный қаласы, П. Корчагин көшесі, 136-үй, 82-пәтер, жалпы алаңның бір шаршы метрі үшін айына 40 (қырық) теңге 35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305. Рудный қаласы, П. Корчагин көшесі, 141-үй, 6-пәтер, жалпы алаңның бір шаршы метрі үшін айына 66 (алпыс алты) теңге 76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306. Рудный қаласы, П. Корчагин көшесі, 160-үй, 33-пәтер, жалпы алаңның бір шаршы метрі үшін айына 39 (отыз тоғыз) теңге 21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307. Рудный қаласы, П. Корчагин көшесі, 178-үй, 78-пәтер, жалпы алаңның бір шаршы метрі үшін айына 39 (отыз тоғыз) теңге 10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308. Рудный қаласы, П. Корчагин көшесі, 80-үй, 37-пәтер, жалпы алаңның бір шаршы метрі үшін айына 38 (отыз сегіз) теңге 04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309. Рудный қаласы, П. Корчагин көшесі, 80-үй, 63-пәтер, жалпы алаңның бір шаршы метрі үшін айына 38 (отыз сегіз) теңге 06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310. Рудный қаласы, П. Корчагин көшесі, 84-үй, 87-пәтер, жалпы алаңның бір шаршы метрі үшін айына 66 (алпыс алты) теңге 91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311. Рудный қаласы, П. Корчагин көшесі, 84-үй, 98-пәтер, жалпы алаңның бір шаршы метрі үшін айына 38 (отыз сегіз) теңге 06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312. Рудный қаласы, П. Корчагин көшесі, 92-үй, 65-пәтер, жалпы алаңның бір шаршы метрі үшін айына 47 (қырық жеті) теңге 66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313. Рудный қаласы, Космонавтов даңғылы, 11-үй, 15-пәтер, жалпы алаңның бір шаршы метрі үшін айына 39 (отыз тоғыз) теңге 31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314. Рудный қаласы, Космонавтов даңғылы, 25-үй, 23-пәтер, жалпы алаңның бір шаршы метрі үшін айына 39 (отыз тоғыз) теңге 34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315. Рудный қаласы, Космонавтов даңғылы, 25-үй, 28-пәтер, жалпы алаңның бір шаршы метрі үшін айына 72 (жетпіс екі) теңге 90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316. Рудный қаласы, Космонавтов даңғылы, 25-үй, 48-пәтер, жалпы алаңның бір шаршы метрі үшін айына 39 (отыз тоғыз) теңге 31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317. Рудный қаласы, Космонавтов даңғылы, 26-үй, 15-пәтер, жалпы алаңның бір шаршы метрі үшін айына 79 (жетпіс тоғыз) теңге 55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318. Рудный қаласы, Космонавтов даңғылы, 28-үй, 53-пәтер, жалпы алаңның бір шаршы метрі үшін айына 38 (отыз сегіз) теңге 78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319. Рудный қаласы, Космонавтов даңғылы, 3-үй, 16-пәтер, жалпы алаңның бір шаршы метрі үшін айына 62 (алпыс екі) теңге 63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320. Рудный қаласы, Космонавтов даңғылы, 5-үй, 51-пәтер, жалпы алаңның бір шаршы метрі үшін айына 63 (алпыс үш) теңге 42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321. Рудный қаласы, Космонавтов даңғылы, 6-үй, 33-пәтер, жалпы алаңның бір шаршы метрі үшін айына 39 (отыз тоғыз) теңге 26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322. Рудный қаласы, Космонавтов даңғылы, 7-үй, 36-пәтер, жалпы алаңның бір шаршы метрі үшін айына 70 (жетпіс) теңге 78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323. Рудный қаласы, Қостанай көшесі, 8-үй, 10-пәтер, жалпы алаңның бір шаршы метрі үшін айына 45 (қырық бес) теңге 91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324. Рудный қаласы, Ленин көшесі, 50-үй, 25-пәтер, жалпы алаңның бір шаршы метрі үшін айына 81 (сексен бір) теңге 99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325. Рудный қаласы, Ленин көшесі, 111-үй, 30-пәтер, жалпы алаңның бір шаршы метрі үшін айына 73 (жетпіс үш) теңге 12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326. Рудный қаласы, Ленин көшесі, 111-үй, 36-пәтер, жалпы алаңның бір шаршы метрі үшін айына 38 (отыз сегіз) теңге 24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327. Рудный қаласы, Ленин көшесі, 129-үй, 1-пәтер, жалпы алаңның бір шаршы метрі үшін айына 38 (отыз сегіз) теңге 41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328. Рудный қаласы, Ленин көшесі, 129-үй, 35-пәтер, жалпы алаңның бір шаршы метрі үшін айына 62 (алпыс екі) теңге 65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329. Рудный қаласы, Ленин көшесі, 131-үй, 5-пәтер, жалпы алаңның бір шаршы метрі үшін айына 59 (елу тоғыз) теңге 56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330. Рудный қаласы, Ленин көшесі, 141-үй, 42-пәтер, жалпы алаңның бір шаршы метрі үшін айына 62 (алпыс екі) теңге 14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331. Рудный қаласы, Ленин көшесі, 14-үй, 32-пәтер, жалпы алаңның бір шаршы метрі үшін айына 33 (отыз үш) теңге 99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332. Рудный қаласы, Ленин көшесі, 149-үй, 79-пәтер, жалпы алаңның бір шаршы метрі үшін айына 53 (елу үш) теңге 35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333. Рудный қаласы, Ленин көшесі, 157-үй, 78-пәтер, жалпы алаңның бір шаршы метрі үшін айына 38 (отыз сегіз) теңге 39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334. Рудный қаласы, Ленин көшесі, 163-үй, 1-пәтер, жалпы алаңның бір шаршы метрі үшін айына 38 (отыз сегіз) теңге 39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335. Рудный қаласы, Ленин көшесі, 163-үй, 37-пәтер, жалпы алаңның бір шаршы метрі үшін айына 92 (тоқсан екі) теңге 19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336. Рудный қаласы, Ленин көшесі, 163-үй, 53-пәтер, жалпы алаңның бір шаршы метрі үшін айына 38 (отыз сегіз) теңге 41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337. Рудный қаласы, Ленин көшесі, 165-үй, 71-пәтер, жалпы алаңның бір шаршы метрі үшін айына 38 (отыз сегіз) теңге 77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338. Рудный қаласы, Ленин көшесі, 169-үй, 39-пәтер, жалпы алаңның бір шаршы метрі үшін айына 38 (отыз сегіз) теңге 74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339. Рудный қаласы, Ленин көшесі, 169-үй, 46-пәтер, жалпы алаңның бір шаршы метрі үшін айына 39 (отыз тоғыз) теңге 25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340. Рудный қаласы, Ленин көшесі, 183-үй, 24-пәтер, жалпы алаңның бір шаршы метрі үшін айына 62 (алпыс екі) теңге 15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341. Рудный қаласы, Ленин көшесі, 185-үй, 24-пәтер, жалпы алаңның бір шаршы метрі үшін айына 35 (отыз бес) теңге 70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342. Рудный қаласы, Ленин көшесі, 191-үй, 75-пәтер, жалпы алаңның бір шаршы метрі үшін айына 43 (қырық үш) теңге 24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343. Рудный қаласы, Ленин көшесі, 22-үй, 2-пәтер, жалпы алаңның бір шаршы метрі үшін айына 48 (қырық сегіз) теңге 38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344. Рудный қаласы, Ленин көшесі, 22-үй, 38-пәтер, жалпы алаңның бір шаршы метрі үшін айына 72 (жетпіс екі) теңге 14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345. Рудный қаласы, Ленин көшесі, 38-үй, 15-пәтер, жалпы алаңның бір шаршы метрі үшін айына 80 (сексен) теңге 85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346. Рудный қаласы, Ленин көшесі, 41-үй, 1-пәтер, ½-үлесі, жалпы алаңның бір шаршы метрі үшін айына 42 (қырық екі) теңге 86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347. Рудный қаласы, Ленин көшесі, 41-үй, 40-пәтер, жалпы алаңның бір шаршы метрі үшін айына 44 (қырық төрт) теңге 91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348. Рудный қаласы, Ленин көшесі, 41-үй, 46-пәтер, жалпы алаңның бір шаршы метрі үшін айына 48 (қырық сегіз) теңге 53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349. Рудный қаласы, Ленин көшесі, 42-үй, 34-пәтер, жалпы алаңның бір шаршы метрі үшін айына 48 (қырық сегіз) теңге 26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350. Рудный қаласы, Ленин көшесі, 42-үй, 46-пәтер, жалпы алаңның бір шаршы метрі үшін айына 48 (қырық сегіз) теңге 25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351. Рудный қаласы, Ленин көшесі, 57-үй, 26-пәтер, жалпы алаңның бір шаршы метрі үшін айына 46 (қырық алты) теңге 94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352. Рудный қаласы, Ленин көшесі, 69-үй, 10-пәтер, жалпы алаңның бір шаршы метрі үшін айына 46 (қырық алты) теңге 81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353. Рудный қаласы, Ленин көшесі, 69-үй, 14-пәтер, жалпы алаңның бір шаршы метрі үшін айына 54 (елу төрт) теңге 16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354. Рудный қаласы, Ленин көшесі, 70 "а"-үй, 71-пәтер, жалпы алаңның бір шаршы метрі үшін айына 42 (қырық екі) теңге 67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355. Рудный қаласы, Ленин көшесі, 70 "а"-үй, 70-пәтер, жалпы алаңның бір шаршы метрі үшін айына 42 (қырық екі) теңге 63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356. Рудный қаласы, Ленин көшесі, 70 А-үй, 69-пәтер, жалпы алаңның бір шаршы метрі үшін айына105 (жүз бес) теңге 22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357. Рудный қаласы, Ленин көшесі, 78-үй, 53-пәтер, жалпы алаңның бір шаршы метрі үшін айына 42 (қырық екі) теңге 93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358. Рудный қаласы, Ленин көшесі, 8-үй, 11-пәтер, жалпы алаңның бір шаршы метрі үшін айына 34 (отыз төрт) теңге 02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359. Рудный қаласы, Ленин көшесі, 8-үй, 22-пәтер, жалпы алаңның бір шаршы метрі үшін айына 33 (отыз үш) теңге 99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360. Рудный қаласы, Ленин көшесі, 91-үй, 37-пәтер, жалпы алаңның бір шаршы метрі үшін айына 90 (тоқсан) теңге 09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361. Рудный қаласы, Ленин көшесі, 91-үй, 43-пәтер, жалпы алаңның бір шаршы метрі үшін айына 36 (отыз алты) теңге 29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362. Рудный қаласы, Ленин көшесі, 91-үй, 50-пәтер, жалпы алаңның бір шаршы метрі үшін айына 38 (отыз сегіз) теңге 97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363. Рудный қаласы, им. Марите-Бежите көшесі, 13-үй, 8-пәтер, жалпы алаңның бір шаршы метрі үшін айына 47 (қырық жеті) теңге 37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364. Рудный қаласы, им. Марите-Бежите көшесі, 19-үй, 1-пәтер, жалпы алаңның бір шаршы метрі үшін айына 68 (алпыс сегіз) теңге 71тиын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365. Рудный қаласы, им. Марите-Бежите көшесі, 23-үй, 41-пәтер, жалпы алаңның бір шаршы метрі үшін айына 46 (қырық алты) теңге 27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366. Рудный қаласы, им. Марите-Бежите көшесі, 25-үй, 42-пәтер, жалпы алаңның бір шаршы метрі үшін айына 46 (қырық алты) теңге 89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367. Рудный қаласы, им. Марите-Бежите көшесі, 46-үй, 1-пәтер, жалпы алаңның бір шаршы метрі үшін айына 35 (отыз бес) теңге 81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368. Рудный қаласы, Мир көшесі, 18-үй, 3-пәтер, жалпы алаңның бір шаршы метрі үшін айына 69 (алпыс тоғыз) теңге 60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369. Рудный қаласы, Мир көшесі, 18-үй, 31-пәтер, жалпы алаңның бір шаршы метрі үшін айына 85 (сексен бес) теңге 07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370. Рудный қаласы, Мир көшесі, 6-үй, 45-пәтер, жалпы алаңның бір шаршы метрі үшін айына 63 (алпыс үш) теңге 85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371. Рудный қаласы, Парк көшесі, 100-үй, 33-пәтер, жалпы алаңның бір шаршы метрі үшін айына 69 (алпыс тоғыз) теңге 37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372. Рудный қаласы, Парк көшесі, 106-үй, 51-пәтер, жалпы алаңның бір шаршы метрі үшін айына 42 (қырық екі) теңге 81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373. Рудный қаласы, Парк көшесі, 108-үй, 47-пәтер, жалпы алаңның бір шаршы метрі үшін айына 39 (отыз тоғыз) теңге 14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374. Рудный қаласы, Парк көшесі, 108-үй, 69-пәтер, жалпы алаңның бір шаршы метрі үшін айына 40 (қырық) теңге 72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375. Рудный қаласы, Парк көшесі, 114 "а"-үй, 15-пәтер, жалпы алаңның бір шаршы метрі үшін айына 41 (қырық бір) теңге 05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376. Рудный қаласы, Парк көшесі, 114-үй, 37-пәтер, жалпы алаңның бір шаршы метрі үшін айына 68 (алпыс сегіз) теңге 70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377. Рудный қаласы, Парк көшесі, 114-үй, 45-пәтер, жалпы алаңның бір шаршы метрі үшін айына 60 (алпыс) теңге 07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378. Рудный қаласы, Парк көшесі, 120-үй, 15-пәтер, жалпы алаңның бір шаршы метрі үшін айына 45 (қырық бес) теңге 41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379. Рудный қаласы, Парк көшесі, 128-үй, 3-пәтер, жалпы алаңның бір шаршы метрі үшін айына 38 (отыз сегіз) теңге 82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380. Рудный қаласы, Парк көшесі, 36-үй, 5-пәтер, жалпы алаңның бір шаршы метрі үшін айына 35 (отыз бес) теңге 96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381. Рудный қаласы, Парк көшесі, 38-үй, 38-пәтер, жалпы алаңның бір шаршы метрі үшін айына 86 (сексен алты) теңге 48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382. Рудный қаласы, Парк көшесі, 42-үй, 42-пәтер, жалпы алаңның бір шаршы метрі үшін айына 38 (отыз сегіз) теңге 09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383. Рудный қаласы, Парк көшесі, 48-үй, 56-пәтер, жалпы алаңның бір шаршы метрі үшін айына 38 (отыз сегіз) теңге 83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384. Рудный қаласы, Парк көшесі, 68-үй, 42-пәтер, жалпы алаңның бір шаршы метрі үшін айына 39 (отыз тоғыз) теңге 26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385. Рудный қаласы, Парк көшесі, 72-үй, 5-пәтер, жалпы алаңның бір шаршы метрі үшін айына 41 (қырық бір) теңге 56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386. Рудный қаласы, Парк көшесі, 74-үй, 7-пәтер, жалпы алаңның бір шаршы метрі үшін айына 40 (қырық) теңге 72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387. Рудный қаласы, Парк көшесі, 76-үй, 26-пәтер, жалпы алаңның бір шаршы метрі үшін айына 38 (отыз сегіз) теңге 90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388. Рудный қаласы, Парк көшесі, 92-үй, 67-пәтер, жалпы алаңның бір шаршы метрі үшін айына 89 (сексен тоғыз) теңге 96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389. Рудный қаласы, Парк көшесі, 94-үй, 47-пәтер, жалпы алаңның бір шаршы метрі үшін айына 41 (қырық бір) теңге 57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390. Рудный қаласы, Парк көшесі, 98-үй, 45-пәтер, жалпы алаңның бір шаршы метрі үшін айына 77 (жетпіс жеті) теңге 66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391. Рудный қаласы, Пионерская көшесі, 10-үй, 3-пәтер, жалпы алаңның бір шаршы метрі үшін айына 74 (жетпіс төрт) теңге 27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392. Рудный қаласы, Пионерская көшесі, 5-үй, 7-пәтер, жалпы алаңның бір шаршы метрі үшін айына 63 (алпыс үш) теңге 53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393. Рудный қаласы, Район Автовокзала ауданы көшесі, 10-үй, 34-пәтер, жалпы алаңның бір шаршы метрі үшін айына 104 (жүз төрт) теңге 45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394. Рудный қаласы, Район Автовокзала көшесі, 12-үй, 51-пәтер, жалпы алаңның бір шаршы метрі үшін айына 77 (жетпіс жеті) теңге 37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395. Рудный қаласы, Н.Ф. Сандригайло көшесі, 60-үй, 11-пәтер, жалпы алаңның бір шаршы метрі үшін айына 39 (отыз тоғыз) теңге 70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396. Рудный қаласы, Н.Ф. Сандригайло көшесі, 74-үй, 109-пәтер, жалпы алаңның бір шаршы метрі үшін айына 49 (қырық тоғыз) теңге 40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397. Рудный қаласы, Н.Ф. Сандригайло көшесі, 72-үй, 128-пәтер, жалпы алаңның бір шаршы метрі үшін айына 45(қырық бес) теңге 22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398. Рудный қаласы, Н.Ф. Сандригайло көшесі, 62-үй, 14-пәтер, жалпы алаңның бір шаршы метрі үшін айына 49 (қырық тоғыз) теңге 44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399. Рудный қаласы, Н.Ф. Сандригайло көшесі, 65-үй, 65-пәтер, жалпы алаңның бір шаршы метрі үшін айына 53 (елу үш) теңге 78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400. Рудный қаласы, Н.Ф. Сандригайло көшесі, 66-үй, 23-пәтер, жалпы алаңның бір шаршы метрі үшін айына 46 (қырық алты) теңге 92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401. Рудный қаласы, Н.Ф. Сандригайло көшесі, 67-үй, 103-пәтер, жалпы алаңның бір шаршы метрі үшін айына 51 (елу бір) теңге 50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402. Рудный қаласы, Н.Ф. Сандригайло көшесі, 67-үй, 2-пәтер, жалпы алаңның бір шаршы метрі үшін айына 50 (елу) теңге 48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403. Рудный қаласы, Н.Ф. Сандригайло көшесі, 72-үй, 13-пәтер, жалпы алаңның бір шаршы метрі үшін айына 78 (жетпіс сегіз) теңге 17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404. Рудный қаласы, Н.Ф. Сандригайло көшесі, 90-үй, 34-пәтер, жалпы алаңның бір шаршы метрі үшін айына 50 (елу) теңге 27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405. Рудный қаласы, Н.Ф. Сандригайло көшесі, 72-үй, 32-пәтер, жалпы алаңның бір шаршы метрі үшін айына 45 (қырық бес) теңге 26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406. Рудный қаласы, Н.Ф. Сандригайло көшесі, 72-үй, 9-пәтер, жалпы алаңның бір шаршы метрі үшін айына 45 (қырық бес) теңге 24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407. Рудный қаласы, Свердлов көшесі, 3-үй, 7-пәтер, жалпы алаңның бір шаршы метрі үшін айына 86 (сексен алты) теңге 51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408. Рудный қаласы, Железорудная станциясы, Привокзальная көшесі, 7-үй, 23-пәтер, жалпы алаңның бір шаршы метрі үшін айына 35 (отыз бес) теңге 17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409. Рудный қаласы, Строительная көшесі, 26-үй, 7-пәтер, жалпы алаңның бір шаршы метрі үшін айына 72 (жетпіс екі) теңге 37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410. Рудный қаласы, Строительная көшесі, 52-үй, 32-пәтер, жалпы алаңның бір шаршы метрі үшін айына 45 (қырық бес) теңге 70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411. Рудный қаласы, Строительная көшесі, 54-үй, 6-пәтер, жалпы алаңның бір шаршы метрі үшін айына 46 (қырық алты) теңге 29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412. Рудный қаласы, Строительная көшесі, 56-үй, 3-пәтер, жалпы алаңның бір шаршы метрі үшін айына 83 (сексен үш) теңге 66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413. Рудный қаласы, Строительная көшесі, 59-үй, 3-пәтер, жалпы алаңның бір шаршы метрі үшін айына 82 (сексен екі) теңге 68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414. Рудный қаласы, Строительная көшесі, 56-үй, 2-пәтер, жалпы алаңның бір шаршы метрі үшін айына 48 (қырық сегіз) теңге 79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415. Рудный қаласы, Тобыл көшесі, 6-үй, 6-пәтер, жалпы алаңның бір шаршы метрі үшін айына 65 (алпыс бес) теңге 53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416. Рудный қаласы, Тобыл көшесі, 9-үй, 6-пәтер, жалпы алаңның бір шаршы метрі үшін айына 63 (алпыс үш) теңге 10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417. Рудный қаласы, Топорков көшесі, 42-үй, 3-пәтер, жалпы алаңның бір шаршы метрі үшін айына 46 (қырық алты) теңге 32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418. Рудный қаласы, Топорков көшесі, 36-үй, 4-пәтер, жалпы алаңның бір шаршы метрі үшін айына 47 (қырық жеті) теңге 28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419. Рудный қаласы, И. Франко көшесі, 21-үй, 67-пәтер, жалпы алаңның бір шаршы метрі үшін айына 49 (қырық тоғыз) теңге 16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420. Рудный қаласы, И. Франко көшесі, 17-үй, 50-пәтер, жалпы алаңның бір шаршы метрі үшін айына 48 (қырық сегіз) теңге 53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421. Рудный қаласы, Фрунзе көшесі, 19-үй, 41-пәтер, ½-үлесі, жалпы алаңның бір шаршы метрі үшін айына 51 (елу бір) теңге 15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422. Рудный қаласы, Фрунзе көшесі, 10-үй, 80-пәтер, жалпы алаңның бір шаршы метрі үшін айына 59 (елу тоғыз) теңге 56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423. Рудный қаласы, Фрунзе көшесі, 13-үй, 39-пәтер, жалпы алаңның бір шаршы метрі үшін айына 70 (жетпіс) теңге 03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424. Рудный қаласы, Фрунзе көшесі, 19-үй, 10-пәтер, жалпы алаңның бір шаршы метрі үшін айына 61 (алпыс бір) теңге 56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425. Рудный қаласы, Фрунзе көшесі, 22-үй, 40-пәтер, жалпы алаңның бір шаршы метрі үшін айына 65 (алпыс бес) теңге 56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426. Рудный қаласы, Фрунзе көшесі, 24-үй, 5-пәтер, жалпы алаңның бір шаршы метрі үшін айына 110 (жүз он) теңге 27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427. Рудный қаласы, Фрунзе көшесі, 3-үй, 39-пәтер, жалпы алаңның бір шаршы метрі үшін айына 38 (отыз сегіз) теңге 41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428. Рудный қаласы, Фрунзе көшесі, 7-үй, 68-пәтер, жалпы алаңның бір шаршы метрі үшін айына 87(сексен жеті) теңге 14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429. Рудный қаласы, Фрунзе көшесі, 8-үй, 18-пәтер, жалпы алаңның бір шаршы метрі үшін айына 49 (қырық тоғыз) теңге 54 тиын мөлшерінде.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