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1379" w14:textId="8a31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482 "Рудный қаласының 2016-2018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2 желтоқсандағы № 63 шешімі. Қостанай облысының Әділет департаментінде 2016 жылғы 7 желтоқсанда № 6722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2015 жылғы 22 желтоқсандағы № 482 "Рудный қаласының 2016-2018 жылдарға арналған қалалық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6092 нөмірімен тіркелген, 2016 жылғы 22 қаңтарда "Рудненский рабочий" қалалық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1), 2) тармақшалар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кірістер – 17130118,8 мың теңге, оның ішінде мыналар бойынша: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10635820,0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30389,0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459341,4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6004568,4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17387989,1 мың теңге;";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Рудный қаласы әкімдігінің "Рудный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қалалық экономика және бюджеттік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З. Жигунова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декабря 2016 ж.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2016 жылға арналған қалалық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17130118,8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10635820,0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4647895,0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4647895,0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3639629,0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3639629,0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592486,0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1405129,0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459341,4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441084,4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431317,4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6004568,4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6004568,4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17387989,1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4805794,5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3387649,4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2878419,3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740798,6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9548693,4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9548693,4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9548693,4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-257870,3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2-қосымша</w:t>
            </w:r>
          </w:p>
        </w:tc>
      </w:tr>
    </w:tbl>
    <w:bookmarkStart w:name="z26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2017 жылға арналған қалалық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11081383,8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10209190,4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4501666,4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4501666,4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3225109,0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11081383,8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1279630,8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5-қосымша</w:t>
            </w:r>
          </w:p>
        </w:tc>
      </w:tr>
    </w:tbl>
    <w:bookmarkStart w:name="z46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2016 жылға арналған бюджеттік бағдарламалар тізбесі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879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3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