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3e0e" w14:textId="49e3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27 қыркүйектегі № 52 шешімі. Қостанай облысының Әділет департаментінде 2016 жылғы 21 қазанда № 6664 болып тіркелді. Күші жойылды - Қостанай облысы Рудный қаласы мәслихатының 2018 жылғы 7 наурыздағы № 230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07.03.2018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Рудный қаласының әкімшілік аумағында жүзеге асыратын барлық салық төлеушілер үшін тіркелген бірыңғай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2016 жылдың 4 мамырынан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 комитетінің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Мемлекеттік кірістер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Рудный қаласы бойынша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 міндетін атқарушы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С. Узакбаев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қыркүйек 2016 жылы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Рудный қаласының әкімшілік аумағында жүзеге асыратын барлық салық төлеушілер үшін тіркелген бірыңғай салық мөлшерлемелері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749"/>
        <w:gridCol w:w="5940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бірлігіне тіркелген салық (айлық есептік көрсеткіш) мөлшерлемесі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