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c728" w14:textId="8bb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482 "Рудный қаласының 2016-2018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2016 жылғы 12 тамыздағы № 45 шешімі. Қостанай облысының Әділет департаментінде 2016 жылғы 23 тамызда № 6596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2016-2018 жылдарға арналған қалалық бюджеті туралы" шешіміне (Нормативтік құқықтық актілерді мемлекеттік тіркеу тізілімінде 6092 нөмірімен тіркелген, 2016 жылғы 22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16892372,3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9176845,0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31733,0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1783825,0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5899969,3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17150242,6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"/>
        <w:gridCol w:w="1028"/>
        <w:gridCol w:w="1028"/>
        <w:gridCol w:w="5979"/>
        <w:gridCol w:w="3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8"/>
        <w:gridCol w:w="978"/>
        <w:gridCol w:w="978"/>
        <w:gridCol w:w="4793"/>
        <w:gridCol w:w="35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890"/>
        <w:gridCol w:w="890"/>
        <w:gridCol w:w="5468"/>
        <w:gridCol w:w="327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622"/>
        <w:gridCol w:w="622"/>
        <w:gridCol w:w="3592"/>
        <w:gridCol w:w="6220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589"/>
        <w:gridCol w:w="589"/>
        <w:gridCol w:w="4495"/>
        <w:gridCol w:w="5449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2-қосымша</w:t>
            </w:r>
          </w:p>
        </w:tc>
      </w:tr>
    </w:tbl>
    <w:bookmarkStart w:name="z2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"/>
        <w:gridCol w:w="1028"/>
        <w:gridCol w:w="1028"/>
        <w:gridCol w:w="5979"/>
        <w:gridCol w:w="3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8"/>
        <w:gridCol w:w="978"/>
        <w:gridCol w:w="978"/>
        <w:gridCol w:w="4793"/>
        <w:gridCol w:w="35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890"/>
        <w:gridCol w:w="890"/>
        <w:gridCol w:w="5468"/>
        <w:gridCol w:w="3272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15"/>
        <w:gridCol w:w="915"/>
        <w:gridCol w:w="915"/>
        <w:gridCol w:w="5277"/>
        <w:gridCol w:w="3363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4"/>
        <w:gridCol w:w="804"/>
        <w:gridCol w:w="6131"/>
        <w:gridCol w:w="295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5-қосымша</w:t>
            </w:r>
          </w:p>
        </w:tc>
      </w:tr>
    </w:tbl>
    <w:bookmarkStart w:name="z4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2016 жылға арналған бюджеттік бағдарламалар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6-қосымша</w:t>
            </w:r>
          </w:p>
        </w:tc>
      </w:tr>
    </w:tbl>
    <w:bookmarkStart w:name="z4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2016 жылға арналған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18"/>
        <w:gridCol w:w="1502"/>
        <w:gridCol w:w="1503"/>
        <w:gridCol w:w="4390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