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3b64" w14:textId="1a93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12 сәуірдегі № 380 қаулысы. Қостанай облысының Әділет департаментінде 2016 жылғы 13 мамырда № 6361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 қаражаты есебінен қаржыландырылатын, 2016 жылға арналған Рудный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 қаражаты есебінен қаржыландырылатын, 2016 жылға арналған Рудный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Рудный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қаласының әкімі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380 қаулысына 1-қосымша</w:t>
            </w:r>
          </w:p>
          <w:bookmarkEnd w:id="3"/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қаражаты есебінен қаржыландырылатын, 2016 жылға арналған Рудный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365"/>
        <w:gridCol w:w="4206"/>
        <w:gridCol w:w="1637"/>
        <w:gridCol w:w="2290"/>
      </w:tblGrid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14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"Балдәурен" мектепке дейінгі дамыту және тәрбиелеу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әкімдігінің № 4 мектеп-лицейі"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15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Қашар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2642"/>
        <w:gridCol w:w="3926"/>
        <w:gridCol w:w="2131"/>
        <w:gridCol w:w="1795"/>
        <w:gridCol w:w="1176"/>
      </w:tblGrid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жан басына шаққандағы қаржыландырудың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14 балабақ-шасы" комму-налдық мемле-кеттік қазына-лық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"Балдәурен" мектепке дейінгі дамыту және тәрбиелеу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әкімдігінің № 4 мектеп-лицейі"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15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Қашар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541"/>
        <w:gridCol w:w="3342"/>
        <w:gridCol w:w="1560"/>
        <w:gridCol w:w="1560"/>
        <w:gridCol w:w="1561"/>
        <w:gridCol w:w="1130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ата-ананың бір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қала-сы әкімдігінің "№ 13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14 бала-бақшасы" ко-ммуналдық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"Балдәурен" мектепке дейінгі дамыту және тәрбиелеу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әкімдігінің № 4 мектеп-лицейі" ком-муналдық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15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Қашар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380 қаулысына 2-қосымша</w:t>
            </w:r>
          </w:p>
          <w:bookmarkEnd w:id="31"/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 қаражаты есебінен қаржыландырылатын, 2016 жылға арналған Рудный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3238"/>
        <w:gridCol w:w="4123"/>
        <w:gridCol w:w="1576"/>
        <w:gridCol w:w="2203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кімдігінің "№ 5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6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7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"Тәрбиеленушілерді мектепке дейін оқытып-тәрбиелеу, дамыту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12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17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18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19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"Железорудная стансасының № 20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21 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Қашар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2564"/>
        <w:gridCol w:w="3265"/>
        <w:gridCol w:w="2068"/>
        <w:gridCol w:w="1742"/>
        <w:gridCol w:w="1743"/>
      </w:tblGrid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жан басына шаққандағы қаржыландырудың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кімдігінің "№ 5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6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7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"Тәрбиеленушілерді мектепке дейін оқытып-тәрбиелеу, дамыту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12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17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18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19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"Железорудная стансасының № 20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21 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Қашар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2417"/>
        <w:gridCol w:w="3078"/>
        <w:gridCol w:w="1484"/>
        <w:gridCol w:w="1485"/>
        <w:gridCol w:w="1485"/>
        <w:gridCol w:w="1485"/>
      </w:tblGrid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ата-ананың бір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кімдігінің "№ 5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6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7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"Тәрбиеленушілерді мектепке дейін оқытып-тәрбиелеу, дамыту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12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17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18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19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"Железорудная стансасының № 20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21 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Қашар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