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9af3" w14:textId="3229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482 "Рудный қаласының 2016-2018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1 наурыздағы № 507 шешімі. Қостанай облысының Әділет департаментінде 2016 жылғы 14 наурызда № 6210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№ 482 "Рудный қаласының 2016-2018 жылдарға арналған қалалық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6092 нөмірімен тіркелген, 2016 жылғы 22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16630451,0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5), 6)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бюджет тапшылығы (профициті) – -94965,0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94965,0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2016 жылға жергілікті өзін-өзі басқару органдарына берілетін трансферттерді аудандық маңызы бар қалалар ауылдар, кенттер, ауылдық округтер арасында бөлу 7-қосымшаға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наурыз 2016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3"/>
        <w:gridCol w:w="1028"/>
        <w:gridCol w:w="1028"/>
        <w:gridCol w:w="5979"/>
        <w:gridCol w:w="3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4543616,1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89"/>
        <w:gridCol w:w="1189"/>
        <w:gridCol w:w="1189"/>
        <w:gridCol w:w="4989"/>
        <w:gridCol w:w="3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18"/>
        <w:gridCol w:w="1502"/>
        <w:gridCol w:w="1503"/>
        <w:gridCol w:w="4390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18"/>
        <w:gridCol w:w="1502"/>
        <w:gridCol w:w="1503"/>
        <w:gridCol w:w="4390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 аудандық маңызы бар қалалар, ауылдар, кенттер, 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795"/>
        <w:gridCol w:w="1932"/>
        <w:gridCol w:w="1932"/>
        <w:gridCol w:w="2695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"Горняцк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