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a2bf8" w14:textId="98a2b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қаласының 2017-2019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2016 жылғы 21 желтоқсандағы № 93 шешімі. Қостанай облысының Әділет департаментінде 2016 жылғы 30 желтоқсанда № 6771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Қостанай қаласының 2017-2019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38257464,1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21700176,7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125266,0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1769500,0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14662521,4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42813558,7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904220,7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926769,0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22548,3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1614227,0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1614227,0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-7074542,3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7074542,3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Қостанай қаласы мәслихатының 04.12.2017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2017 жылға арналған қала бюджетінен облыстық бюджетке 8130824,0 мың теңге сомасында бюджеттік алып қоюлардың көлемі белгіленсін.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2017 жылға арналған қала бюджетіне облыстық бюджеттен берілетін бюджеттік субвенциялар көлемі 0 құрайтыны мәліметке алынсын.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2017 жылға арналған қалалық бюджетте республикалық және облыстық бюджеттерден нысаналы ағымдағы трансферттер түсімінің көзделгені ескерілсін, 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кезеңінде негізгі қызметкерді алмастырғаны үшін мұғалімдерге қосымша ақы төлеуге 11839,3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"Өрлеу" жобасы бойынша шартты ақшалай көмекті енгізуге 6804,0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 мүгедектердің құқықтарын қамтамасыз ету және өмір сүру сапасын жақсарту жөніндегі 2012-2018 жылдарға арналған іс-шаралар </w:t>
      </w:r>
      <w:r>
        <w:rPr>
          <w:rFonts w:ascii="Times New Roman"/>
          <w:b w:val="false"/>
          <w:i w:val="false"/>
          <w:color w:val="000000"/>
          <w:sz w:val="28"/>
        </w:rPr>
        <w:t>жоспарын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70824,0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 дамытуға 63499,0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терроризмге қарсы қорғалуын қамтамасыз ету мақсатында бейнебақылау жүйесі жабдығын жеткізу және монтаждау бойынша қызметтерге ақы төлеуге 66688,0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сандық білім беру инфрақұрылымын құруға 38542,0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бағыттағы аудитті жүргізуге және бухгалтерлерді оқытуға 6415,9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мектептерді күрделі жөндеуге 413106,0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көшелерді күрделі жөндеуге 1396000,0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көшелерді орташа және ағымдағы жөндеуге 2251300,0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Береке шағын ауданының егжей-тегжейлі жоспарының жобасын әзірлеуге 12245,6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жануарлардың энзоотиялық аурулары бойынша ветеринариялық іс-шараларды жүргізуге 96,0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инсинераторларды пайдалана отырып биологиялық қалдықтарды кәдеге жаратуға 6158,1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үкіметтік емес ұйымдарда мемлекеттік әлеуметтік тапсырысты орналастыруға 21906,0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Нәтижелі жұмыспен қамтуды және жаппай кәсіпкерлікті дамытудың 2017-2021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еңбек нарығында сұранысқа ие кәсіптер мен дағдылар бойынша жұмысшы кадрларды қысқа мерзімді кәсіптік оқытуға 70028,0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 орталықтарында электрондық кезек жүйесі жабдығын сатып алуға және монтаждауға 2490,0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қаласы әкімдігінің дене шынықтыру және спорт бөлімінің Қостанай қаласы әкімдігінің Орталық стадионы" мемлекеттік коммуналдық қазыналық кәсіпорынын күрделі жөндеуге 1063859,7 мың теңге сомасында.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Қостанай облысы Қостанай қаласы мәслихатының 04.12.2017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2017 жылға арналған қалалық бюджетте республикалық және облыстық бюджеттерден қаражаттар түсімінің көзделгені ескерілсін, 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негізгі, орта және жалпы орта білім беру объектілерін салуға және реконструкциялауға нысаналы трансферті 273968,0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тәрбие мен оқыту объектілерін салуға және реконструкциялауға нысаналы трансферті 100,0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жобалауға және (немесе) салуға, реконструкциялауға нысаналы трансферті 963864,9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нысаналы трансферті 3334711,2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нысаналы трансферті 98221,2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шаруашылығын дамытуға нысаналы трансферті 705950,4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объектілерін дамытуға нысаналы трансферті 381659,9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жылу-энергетикалық жүйені дамытуға нысаналы трансферті 36466,8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көліктік инфрақұрылымды дамытуға нысаналы трансферті 1729300,0 мың теңге сомасында.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Қостанай қаласы мәслихатының 04.12.2017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2017 жылға арналған қалалық бюджетте Ұлттық қордан қаражаттар түсімінің көзделгені ескерілсін, оның ішінде:</w:t>
      </w:r>
    </w:p>
    <w:bookmarkEnd w:id="6"/>
    <w:bookmarkStart w:name="z4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жылу, сумен жабдықтау және су бұру жүйелерін реконструкция және құрылыс үшін кредит беруге 979762,0 мың теңге сомасында.</w:t>
      </w:r>
    </w:p>
    <w:bookmarkEnd w:id="7"/>
    <w:bookmarkStart w:name="z4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2017 жылға арналған қалалық бюджетте облыстық бюджеттен қаражаттар түсімінің көзделгені ескерілсін, оның ішінде: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аудандардың (облыстық маңызы бар қалалардың) бюджеттеріне тұрғын үй жобалауға және (немесе) салуға кредит беруге 4461178,0 мың теңге сомасында.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Қостанай қаласы мәслихатының 04.12.2017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2017 жылға арналған қаланың жергілікті атқарушы органының резерві 85474,6 мың теңге сомасында бекітілсін.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8-тармақ жаңа редакцияда - Қостанай облысы Қостанай қаласы мәслихатының 04.12.2017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2017 жылға арналған қалалық бюджетті атқару процесінде секвестрлеуге жатпайтын бюджеттік бағдарламалардың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4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2017 жылдың 01 қаңтарынан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№19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 бойынша депутаты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1"/>
    <w:bookmarkStart w:name="z5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қаласы әкімдігінің</w:t>
      </w:r>
    </w:p>
    <w:bookmarkEnd w:id="12"/>
    <w:bookmarkStart w:name="z5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bookmarkEnd w:id="13"/>
    <w:bookmarkStart w:name="z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мемлекеттік</w:t>
      </w:r>
    </w:p>
    <w:bookmarkEnd w:id="14"/>
    <w:bookmarkStart w:name="z5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5"/>
    <w:bookmarkStart w:name="z5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Н. Дорошок</w:t>
      </w:r>
    </w:p>
    <w:bookmarkEnd w:id="16"/>
    <w:bookmarkStart w:name="z5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21 желтоқсан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 шешіміне 1-қосымша</w:t>
            </w:r>
          </w:p>
        </w:tc>
      </w:tr>
    </w:tbl>
    <w:bookmarkStart w:name="z6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2017 жылға арналған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Қостанай қаласы мәслихатының 04.12.2017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38257464,1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21700176,7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7565923,7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7565923,7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есімпұлдар,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есімпұлдар,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14662521,4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14662521,4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14662521,4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42813558,7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366860,7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214279,4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10241597,2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3213541,9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3213441,9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1790495,9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6110308,8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5699816,3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5291053,3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917746,5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917746,5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542655,2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11424472,1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9066956,8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8933904,4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5490708,2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3443196,2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499687,3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1425184,5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1425184,5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2397112,7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1994863,1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1613103,2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1416051,7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145861,7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8503098,1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8503098,1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8503098,1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1858431,1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және бәсекелестікті қорғау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8264326,7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8264326,7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8264326,7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пайдаланылмаған (толық пайдаланылмаған) трансферттерді қайтару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904220,7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-7074542,3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7074542,3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 шешіміне 2-қосымша</w:t>
            </w:r>
          </w:p>
        </w:tc>
      </w:tr>
    </w:tbl>
    <w:bookmarkStart w:name="z30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2018 жылға арналған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Қостанай қаласы мәслихатының 04.12.2017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54132212,5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28705780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4943789,4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4803084,4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4803084,4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20386985,1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20386985,1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20386985,1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52343044,5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11596342,9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8417115,9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2481542,9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2481542,9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23204969,3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22061488,2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22020286,2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6991523,6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15028762,6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6661449,3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6661449,3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6661449,3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4576646,3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және бәсекелестікті қорғау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-1789168,0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 шешіміне 3-қосымша</w:t>
            </w:r>
          </w:p>
        </w:tc>
      </w:tr>
    </w:tbl>
    <w:bookmarkStart w:name="z5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2019 жылға арналған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Қостанай облысы Қостанай қаласы мәслихатының 04.12.2017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43000718,4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24072857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17329360,4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17329360,4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17329360,4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41714660,4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10833568,4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3603407,4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605661,4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605661,4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16629988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және бәсекелестікті қорғау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-1286058,0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 шешіміне 4-қосымша</w:t>
            </w:r>
          </w:p>
        </w:tc>
      </w:tr>
    </w:tbl>
    <w:bookmarkStart w:name="z75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бюджетті атқару процесінде секвестрлеуге жатпайтын бюджеттік бағдарламалардың тізбесі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