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53d5" w14:textId="53b5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396 "Қостанай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6 қазандағы № 79 шешімі. Қостанай облысының Әділет департаментінде 2016 жылғы 7 қазанда № 6636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2015 жылғы 22 желтоқсандағы № 396 "Қостанай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6114 тіркелген, 2016 жылғы 9 ақпанда "Наш Костанай"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кірістер – 35904452,2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бойынша – 17788789,0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бойынша – 95000,0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негiзгi капиталды сатудан түсетiн түсiмдер бойынша – 1041100,0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түсімдері бойынша – 16979563,2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37726718,2 мың теңге;";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Қаланың жергілікті атқарушы органының 2016 жылға арналған резерві 92003,3 мың теңге сомасында бекітілсін.";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№ 8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Шагабутдинова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"Қостанай қаласы әкімдігінің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жоспарлау бөлімі" мемлекеттік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__________________Н. Дорошок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қазан 2016 жыл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35904452,2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17788789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16979563,2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16979563,2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16979563,2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41"/>
        <w:gridCol w:w="1041"/>
        <w:gridCol w:w="108"/>
        <w:gridCol w:w="5756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37726718,2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8978980,4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3381864,8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5330012,6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5214041,2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4807879,2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8066248,3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5314459,1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5157995,4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2284329,7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2873665,7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1855024,2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587514,2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Мәдени–демалыс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5357368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13161143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1625754,6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-3448020,6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