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5c3c" w14:textId="d8c5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Мүгедектігі бар адамдарды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2016 жылғы 13 маусымдағы № 1377 қаулысы. Қостанай облысының Әділет департаментінде 2016 жылғы 8 шілдеде № 6535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Қостанай қаласы әкімдігінің 14.03.2023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он күнтізбелік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"Дене шынықтыру және спорт туралы" Қазақстан Республикасының 2014 жылғы 3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мүгедектігі бар адамдарды қоспағанда, дене шынықтыру – сауықтыру қызметтерін тегін немесе жеңілдікті шарттармен пайдаланатын азаматтар санаттарының тізбесін, сондай-ақ жеңілдіктер мөлшері белгіленсін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әкімдігінің 14.03.2023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әлеуметтік мәселелерге жетекшілік етуші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қоспағанда, дене шынықтыру – сауықтыру қызметтерін тегін немесе жеңілдікті шарттармен пайдаланатын азаматтар санаттарының тізбесін, сондай-ақ жеңілдіктер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- Қостанай облысы Қостанай қаласы әкімдігінің 14.03.2023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он күнтізбелік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дейінгі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отбасыларының оқушы- балалары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үйлерінен оқушы-балалар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 және оларға теңестірілген тұлғалар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Осы тізбе мемлекеттік дене шынықтыру-сауықтыру және спорт құрылыстарына қолданады.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