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ea245" w14:textId="ceea2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Қостанай қаласы мәслихатының 2016 жылғы 3 маусымдағы № 41 шешімі. Қостанай облысының Әділет департаментінде 2016 жылғы 29 маусымда № 6509 болып тіркелді. Күші жойылды - Қостанай облысы Қостанай қаласы мәслихатының 2020 жылғы 28 тамыздағы № 511 шешімімен</w:t>
      </w:r>
    </w:p>
    <w:p>
      <w:pPr>
        <w:spacing w:after="0"/>
        <w:ind w:left="0"/>
        <w:jc w:val="both"/>
      </w:pPr>
      <w:bookmarkStart w:name="z5"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Күші жойылды - Қостанай облысы Қостанай қаласы мәслихатының 28.08.2020 </w:t>
      </w:r>
      <w:r>
        <w:rPr>
          <w:rFonts w:ascii="Times New Roman"/>
          <w:b w:val="false"/>
          <w:i w:val="false"/>
          <w:color w:val="000000"/>
          <w:sz w:val="28"/>
        </w:rPr>
        <w:t>№ 511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2013 жылғы 21 мамырдағы </w:t>
      </w:r>
      <w:r>
        <w:rPr>
          <w:rFonts w:ascii="Times New Roman"/>
          <w:b w:val="false"/>
          <w:i w:val="false"/>
          <w:color w:val="000000"/>
          <w:sz w:val="28"/>
        </w:rPr>
        <w:t>№ 504</w:t>
      </w:r>
      <w:r>
        <w:rPr>
          <w:rFonts w:ascii="Times New Roman"/>
          <w:b w:val="false"/>
          <w:i w:val="false"/>
          <w:color w:val="000000"/>
          <w:sz w:val="28"/>
        </w:rPr>
        <w:t xml:space="preserve"> Қазақстан Республикасы Үкіметінің қаулысына сәйкес Қостанай қалалық мәслихаты </w:t>
      </w:r>
      <w:r>
        <w:rPr>
          <w:rFonts w:ascii="Times New Roman"/>
          <w:b/>
          <w:i w:val="false"/>
          <w:color w:val="000000"/>
          <w:sz w:val="28"/>
        </w:rPr>
        <w:t>ШЕШІМ ҚАБЫЛДАДЫ:</w:t>
      </w:r>
      <w:r>
        <w:br/>
      </w:r>
      <w:r>
        <w:rPr>
          <w:rFonts w:ascii="Times New Roman"/>
          <w:b w:val="false"/>
          <w:i w:val="false"/>
          <w:color w:val="000000"/>
          <w:sz w:val="28"/>
        </w:rPr>
        <w:t xml:space="preserve">
      </w:t>
      </w:r>
      <w:r>
        <w:rPr>
          <w:rFonts w:ascii="Times New Roman"/>
          <w:b w:val="false"/>
          <w:i w:val="false"/>
          <w:color w:val="000000"/>
          <w:sz w:val="28"/>
        </w:rPr>
        <w:t xml:space="preserve">1. Қоса беріліп отырған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xml:space="preserve">
      </w:t>
      </w:r>
      <w:r>
        <w:rPr>
          <w:rFonts w:ascii="Times New Roman"/>
          <w:b w:val="false"/>
          <w:i w:val="false"/>
          <w:color w:val="000000"/>
          <w:sz w:val="28"/>
        </w:rPr>
        <w:t xml:space="preserve">2. Қостанай қалалық мәслихатының 2015 жылғы 23 маусымдағы </w:t>
      </w:r>
      <w:r>
        <w:rPr>
          <w:rFonts w:ascii="Times New Roman"/>
          <w:b w:val="false"/>
          <w:i w:val="false"/>
          <w:color w:val="000000"/>
          <w:sz w:val="28"/>
        </w:rPr>
        <w:t>№ 330</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шешімінің (Нормативтік құқықтық актілерді мемлекеттік тіркеу тізілімінде № 5745 тіркелген, 2015 жылдың 21 шілдесінде "Наш Костанай" газетінде жарияланған) күші жойылды деп танылсын.</w:t>
      </w:r>
      <w:r>
        <w:br/>
      </w:r>
      <w:r>
        <w:rPr>
          <w:rFonts w:ascii="Times New Roman"/>
          <w:b w:val="false"/>
          <w:i w:val="false"/>
          <w:color w:val="000000"/>
          <w:sz w:val="28"/>
        </w:rPr>
        <w:t xml:space="preserve">
      </w:t>
      </w:r>
      <w:r>
        <w:rPr>
          <w:rFonts w:ascii="Times New Roman"/>
          <w:b w:val="false"/>
          <w:i w:val="false"/>
          <w:color w:val="000000"/>
          <w:sz w:val="28"/>
        </w:rPr>
        <w:t>3. Осы шешім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төрайымы,</w:t>
            </w:r>
            <w:r>
              <w:br/>
            </w:r>
            <w:r>
              <w:rPr>
                <w:rFonts w:ascii="Times New Roman"/>
                <w:b w:val="false"/>
                <w:i/>
                <w:color w:val="000000"/>
                <w:sz w:val="20"/>
              </w:rPr>
              <w:t>№ 20 сайлау округі</w:t>
            </w:r>
            <w:r>
              <w:br/>
            </w:r>
            <w:r>
              <w:rPr>
                <w:rFonts w:ascii="Times New Roman"/>
                <w:b w:val="false"/>
                <w:i/>
                <w:color w:val="000000"/>
                <w:sz w:val="20"/>
              </w:rPr>
              <w:t>бойынша депутаты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Кабдулинова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Қостанай қалалық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Сандыбеков</w:t>
            </w:r>
            <w:r>
              <w:rPr>
                <w:rFonts w:ascii="Times New Roman"/>
                <w:b w:val="false"/>
                <w:i w:val="false"/>
                <w:color w:val="000000"/>
                <w:sz w:val="20"/>
              </w:rPr>
              <w:t>
</w:t>
            </w:r>
          </w:p>
        </w:tc>
      </w:tr>
    </w:tbl>
    <w:bookmarkStart w:name="z13" w:id="1"/>
    <w:p>
      <w:pPr>
        <w:spacing w:after="0"/>
        <w:ind w:left="0"/>
        <w:jc w:val="both"/>
      </w:pPr>
      <w:r>
        <w:rPr>
          <w:rFonts w:ascii="Times New Roman"/>
          <w:b w:val="false"/>
          <w:i w:val="false"/>
          <w:color w:val="000000"/>
          <w:sz w:val="28"/>
        </w:rPr>
        <w:t>
      КЕЛІСІЛДІ</w:t>
      </w:r>
    </w:p>
    <w:bookmarkEnd w:id="1"/>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"Қостанай қаласы әкімдігінің</w:t>
      </w:r>
      <w:r>
        <w:br/>
      </w:r>
      <w:r>
        <w:rPr>
          <w:rFonts w:ascii="Times New Roman"/>
          <w:b w:val="false"/>
          <w:i w:val="false"/>
          <w:color w:val="000000"/>
          <w:sz w:val="28"/>
        </w:rPr>
        <w:t xml:space="preserve">
      </w:t>
      </w:r>
      <w:r>
        <w:rPr>
          <w:rFonts w:ascii="Times New Roman"/>
          <w:b w:val="false"/>
          <w:i w:val="false"/>
          <w:color w:val="000000"/>
          <w:sz w:val="28"/>
        </w:rPr>
        <w:t>жұмыспен қамту және әлеуметтік</w:t>
      </w:r>
      <w:r>
        <w:br/>
      </w:r>
      <w:r>
        <w:rPr>
          <w:rFonts w:ascii="Times New Roman"/>
          <w:b w:val="false"/>
          <w:i w:val="false"/>
          <w:color w:val="000000"/>
          <w:sz w:val="28"/>
        </w:rPr>
        <w:t xml:space="preserve">
      </w:t>
      </w:r>
      <w:r>
        <w:rPr>
          <w:rFonts w:ascii="Times New Roman"/>
          <w:b w:val="false"/>
          <w:i w:val="false"/>
          <w:color w:val="000000"/>
          <w:sz w:val="28"/>
        </w:rPr>
        <w:t>бағдарламалары бөлімі"</w:t>
      </w:r>
      <w:r>
        <w:br/>
      </w:r>
      <w:r>
        <w:rPr>
          <w:rFonts w:ascii="Times New Roman"/>
          <w:b w:val="false"/>
          <w:i w:val="false"/>
          <w:color w:val="000000"/>
          <w:sz w:val="28"/>
        </w:rPr>
        <w:t xml:space="preserve">
      </w:t>
      </w:r>
      <w:r>
        <w:rPr>
          <w:rFonts w:ascii="Times New Roman"/>
          <w:b w:val="false"/>
          <w:i w:val="false"/>
          <w:color w:val="000000"/>
          <w:sz w:val="28"/>
        </w:rPr>
        <w:t>мемлекеттік мекемесінің басшысы</w:t>
      </w:r>
      <w:r>
        <w:br/>
      </w:r>
      <w:r>
        <w:rPr>
          <w:rFonts w:ascii="Times New Roman"/>
          <w:b w:val="false"/>
          <w:i w:val="false"/>
          <w:color w:val="000000"/>
          <w:sz w:val="28"/>
        </w:rPr>
        <w:t xml:space="preserve">
      </w:t>
      </w:r>
      <w:r>
        <w:rPr>
          <w:rFonts w:ascii="Times New Roman"/>
          <w:b w:val="false"/>
          <w:i w:val="false"/>
          <w:color w:val="000000"/>
          <w:sz w:val="28"/>
        </w:rPr>
        <w:t>____________________ С. Умаров</w:t>
      </w:r>
      <w:r>
        <w:br/>
      </w:r>
      <w:r>
        <w:rPr>
          <w:rFonts w:ascii="Times New Roman"/>
          <w:b w:val="false"/>
          <w:i w:val="false"/>
          <w:color w:val="000000"/>
          <w:sz w:val="28"/>
        </w:rPr>
        <w:t xml:space="preserve">
      </w:t>
      </w:r>
      <w:r>
        <w:rPr>
          <w:rFonts w:ascii="Times New Roman"/>
          <w:b w:val="false"/>
          <w:i w:val="false"/>
          <w:color w:val="000000"/>
          <w:sz w:val="28"/>
        </w:rPr>
        <w:t>"Қостанай қаласы әкімдігінің</w:t>
      </w:r>
      <w:r>
        <w:br/>
      </w:r>
      <w:r>
        <w:rPr>
          <w:rFonts w:ascii="Times New Roman"/>
          <w:b w:val="false"/>
          <w:i w:val="false"/>
          <w:color w:val="000000"/>
          <w:sz w:val="28"/>
        </w:rPr>
        <w:t xml:space="preserve">
      </w:t>
      </w:r>
      <w:r>
        <w:rPr>
          <w:rFonts w:ascii="Times New Roman"/>
          <w:b w:val="false"/>
          <w:i w:val="false"/>
          <w:color w:val="000000"/>
          <w:sz w:val="28"/>
        </w:rPr>
        <w:t>экономика және бюджеттік</w:t>
      </w:r>
      <w:r>
        <w:br/>
      </w:r>
      <w:r>
        <w:rPr>
          <w:rFonts w:ascii="Times New Roman"/>
          <w:b w:val="false"/>
          <w:i w:val="false"/>
          <w:color w:val="000000"/>
          <w:sz w:val="28"/>
        </w:rPr>
        <w:t xml:space="preserve">
      </w:t>
      </w:r>
      <w:r>
        <w:rPr>
          <w:rFonts w:ascii="Times New Roman"/>
          <w:b w:val="false"/>
          <w:i w:val="false"/>
          <w:color w:val="000000"/>
          <w:sz w:val="28"/>
        </w:rPr>
        <w:t>жоспарлау бөлімі" мемлекеттік</w:t>
      </w:r>
      <w:r>
        <w:br/>
      </w:r>
      <w:r>
        <w:rPr>
          <w:rFonts w:ascii="Times New Roman"/>
          <w:b w:val="false"/>
          <w:i w:val="false"/>
          <w:color w:val="000000"/>
          <w:sz w:val="28"/>
        </w:rPr>
        <w:t xml:space="preserve">
      </w:t>
      </w:r>
      <w:r>
        <w:rPr>
          <w:rFonts w:ascii="Times New Roman"/>
          <w:b w:val="false"/>
          <w:i w:val="false"/>
          <w:color w:val="000000"/>
          <w:sz w:val="28"/>
        </w:rPr>
        <w:t>мекемесінің басшысы</w:t>
      </w:r>
      <w:r>
        <w:br/>
      </w:r>
      <w:r>
        <w:rPr>
          <w:rFonts w:ascii="Times New Roman"/>
          <w:b w:val="false"/>
          <w:i w:val="false"/>
          <w:color w:val="000000"/>
          <w:sz w:val="28"/>
        </w:rPr>
        <w:t xml:space="preserve">
      </w:t>
      </w:r>
      <w:r>
        <w:rPr>
          <w:rFonts w:ascii="Times New Roman"/>
          <w:b w:val="false"/>
          <w:i w:val="false"/>
          <w:color w:val="000000"/>
          <w:sz w:val="28"/>
        </w:rPr>
        <w:t>________________ Н. Дорошок</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қалалық</w:t>
            </w:r>
            <w:r>
              <w:br/>
            </w:r>
            <w:r>
              <w:rPr>
                <w:rFonts w:ascii="Times New Roman"/>
                <w:b w:val="false"/>
                <w:i w:val="false"/>
                <w:color w:val="000000"/>
                <w:sz w:val="20"/>
              </w:rPr>
              <w:t>мәслихатының</w:t>
            </w:r>
            <w:r>
              <w:br/>
            </w:r>
            <w:r>
              <w:rPr>
                <w:rFonts w:ascii="Times New Roman"/>
                <w:b w:val="false"/>
                <w:i w:val="false"/>
                <w:color w:val="000000"/>
                <w:sz w:val="20"/>
              </w:rPr>
              <w:t>2016 жылғы 3 маусымдағы</w:t>
            </w:r>
            <w:r>
              <w:br/>
            </w:r>
            <w:r>
              <w:rPr>
                <w:rFonts w:ascii="Times New Roman"/>
                <w:b w:val="false"/>
                <w:i w:val="false"/>
                <w:color w:val="000000"/>
                <w:sz w:val="20"/>
              </w:rPr>
              <w:t>№ 41 шешімімен бекітілген</w:t>
            </w:r>
          </w:p>
        </w:tc>
      </w:tr>
    </w:tbl>
    <w:bookmarkStart w:name="z25" w:id="2"/>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2"/>
    <w:bookmarkStart w:name="z26" w:id="3"/>
    <w:p>
      <w:pPr>
        <w:spacing w:after="0"/>
        <w:ind w:left="0"/>
        <w:jc w:val="left"/>
      </w:pPr>
      <w:r>
        <w:rPr>
          <w:rFonts w:ascii="Times New Roman"/>
          <w:b/>
          <w:i w:val="false"/>
          <w:color w:val="000000"/>
        </w:rPr>
        <w:t xml:space="preserve"> 1. Жалпы ережелер</w:t>
      </w:r>
    </w:p>
    <w:bookmarkEnd w:id="3"/>
    <w:bookmarkStart w:name="z27" w:id="4"/>
    <w:p>
      <w:pPr>
        <w:spacing w:after="0"/>
        <w:ind w:left="0"/>
        <w:jc w:val="both"/>
      </w:pPr>
      <w:r>
        <w:rPr>
          <w:rFonts w:ascii="Times New Roman"/>
          <w:b w:val="false"/>
          <w:i w:val="false"/>
          <w:color w:val="000000"/>
          <w:sz w:val="28"/>
        </w:rPr>
        <w:t xml:space="preserve">
      1. Осы Әлеуметтік көмек көрсетудің, өның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Республикасындағы жергілікті мемлекеттік басқару және өзін-өзі басқару туралы" 2001 жылғы 23 қаңтардағы Қазақстан Республикасының Заңына,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қағидалар) 2013 жылғы 21 мамырдағы </w:t>
      </w:r>
      <w:r>
        <w:rPr>
          <w:rFonts w:ascii="Times New Roman"/>
          <w:b w:val="false"/>
          <w:i w:val="false"/>
          <w:color w:val="000000"/>
          <w:sz w:val="28"/>
        </w:rPr>
        <w:t>№ 504</w:t>
      </w:r>
      <w:r>
        <w:rPr>
          <w:rFonts w:ascii="Times New Roman"/>
          <w:b w:val="false"/>
          <w:i w:val="false"/>
          <w:color w:val="000000"/>
          <w:sz w:val="28"/>
        </w:rPr>
        <w:t xml:space="preserve"> Қазақстан Республикасы Үкіметінің қаулысына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r>
        <w:br/>
      </w:r>
      <w:r>
        <w:rPr>
          <w:rFonts w:ascii="Times New Roman"/>
          <w:b w:val="false"/>
          <w:i w:val="false"/>
          <w:color w:val="000000"/>
          <w:sz w:val="28"/>
        </w:rPr>
        <w:t xml:space="preserve">
      </w:t>
      </w:r>
      <w:r>
        <w:rPr>
          <w:rFonts w:ascii="Times New Roman"/>
          <w:b w:val="false"/>
          <w:i w:val="false"/>
          <w:color w:val="000000"/>
          <w:sz w:val="28"/>
        </w:rPr>
        <w:t>2. Осы Қағидаларда пайдаланылатын негізгі терминдер мен ұғымдар:</w:t>
      </w:r>
      <w:r>
        <w:br/>
      </w:r>
      <w:r>
        <w:rPr>
          <w:rFonts w:ascii="Times New Roman"/>
          <w:b w:val="false"/>
          <w:i w:val="false"/>
          <w:color w:val="000000"/>
          <w:sz w:val="28"/>
        </w:rPr>
        <w:t xml:space="preserve">
      </w:t>
      </w:r>
      <w:r>
        <w:rPr>
          <w:rFonts w:ascii="Times New Roman"/>
          <w:b w:val="false"/>
          <w:i w:val="false"/>
          <w:color w:val="000000"/>
          <w:sz w:val="28"/>
        </w:rPr>
        <w:t>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r>
        <w:br/>
      </w:r>
      <w:r>
        <w:rPr>
          <w:rFonts w:ascii="Times New Roman"/>
          <w:b w:val="false"/>
          <w:i w:val="false"/>
          <w:color w:val="000000"/>
          <w:sz w:val="28"/>
        </w:rPr>
        <w:t xml:space="preserve">
      </w:t>
      </w:r>
      <w:r>
        <w:rPr>
          <w:rFonts w:ascii="Times New Roman"/>
          <w:b w:val="false"/>
          <w:i w:val="false"/>
          <w:color w:val="000000"/>
          <w:sz w:val="28"/>
        </w:rPr>
        <w:t>2) арнайы комиссия – өмірлік қиын жағдайдың туындауына байланысты әлеуметтік көмек көрсетуге үміткер адамның (отбасының) өтінішін қарау бойынша Қостанай қаласы әкімінің шешімімен құрылатын комиссия;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алынып тасталды - Қостанай облысы Қостанай қаласы мәслихатының 11.11.2019 </w:t>
      </w:r>
      <w:r>
        <w:rPr>
          <w:rFonts w:ascii="Times New Roman"/>
          <w:b w:val="false"/>
          <w:i w:val="false"/>
          <w:color w:val="000000"/>
          <w:sz w:val="28"/>
        </w:rPr>
        <w:t>№ 415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4) ең төмен күнкөріс деңгейі – Қостанай облысындағы статистикалық орган есептейтін мөлшері бойынша ең төмен тұтыну себетінің құнына тең, бір адамға қажетті ең төмен ақшалай кіріс;</w:t>
      </w:r>
      <w:r>
        <w:br/>
      </w:r>
      <w:r>
        <w:rPr>
          <w:rFonts w:ascii="Times New Roman"/>
          <w:b w:val="false"/>
          <w:i w:val="false"/>
          <w:color w:val="000000"/>
          <w:sz w:val="28"/>
        </w:rPr>
        <w:t xml:space="preserve">
      </w:t>
      </w:r>
      <w:r>
        <w:rPr>
          <w:rFonts w:ascii="Times New Roman"/>
          <w:b w:val="false"/>
          <w:i w:val="false"/>
          <w:color w:val="000000"/>
          <w:sz w:val="28"/>
        </w:rPr>
        <w:t>5) мереке күндері – Қазақстан Республикасының ұлттық және мемлекеттік мереке күндері;</w:t>
      </w:r>
      <w:r>
        <w:br/>
      </w:r>
      <w:r>
        <w:rPr>
          <w:rFonts w:ascii="Times New Roman"/>
          <w:b w:val="false"/>
          <w:i w:val="false"/>
          <w:color w:val="000000"/>
          <w:sz w:val="28"/>
        </w:rPr>
        <w:t xml:space="preserve">
      </w:t>
      </w:r>
      <w:r>
        <w:rPr>
          <w:rFonts w:ascii="Times New Roman"/>
          <w:b w:val="false"/>
          <w:i w:val="false"/>
          <w:color w:val="000000"/>
          <w:sz w:val="28"/>
        </w:rPr>
        <w:t>6) отбасының (азаматтың) жан басына шаққандағы орташа табысы – отбасының жиынтық табысының айына отбасының әрбір мүшесіне келетін үлесі;</w:t>
      </w:r>
      <w:r>
        <w:br/>
      </w:r>
      <w:r>
        <w:rPr>
          <w:rFonts w:ascii="Times New Roman"/>
          <w:b w:val="false"/>
          <w:i w:val="false"/>
          <w:color w:val="000000"/>
          <w:sz w:val="28"/>
        </w:rPr>
        <w:t xml:space="preserve">
      </w:t>
      </w:r>
      <w:r>
        <w:rPr>
          <w:rFonts w:ascii="Times New Roman"/>
          <w:b w:val="false"/>
          <w:i w:val="false"/>
          <w:color w:val="000000"/>
          <w:sz w:val="28"/>
        </w:rPr>
        <w:t>7) өмірлік қиын жағдай – азаматтың тыныс-тіршілігін объективті түрде бұзатын, ол оны өз бетінше еңсере алмайтын ахуал;</w:t>
      </w:r>
      <w:r>
        <w:br/>
      </w:r>
      <w:r>
        <w:rPr>
          <w:rFonts w:ascii="Times New Roman"/>
          <w:b w:val="false"/>
          <w:i w:val="false"/>
          <w:color w:val="000000"/>
          <w:sz w:val="28"/>
        </w:rPr>
        <w:t xml:space="preserve">
      </w:t>
      </w:r>
      <w:r>
        <w:rPr>
          <w:rFonts w:ascii="Times New Roman"/>
          <w:b w:val="false"/>
          <w:i w:val="false"/>
          <w:color w:val="000000"/>
          <w:sz w:val="28"/>
        </w:rPr>
        <w:t>8) уәкілетті орган – жергілікті бюджет есебінен қаржыландырылатын, әлеуметтік көмек көрсетуді жүзеге асыратын облыстық маңызы бар қаланың халықты әлеуметтік қорғау саласындағы атқарушы органы;</w:t>
      </w:r>
      <w:r>
        <w:br/>
      </w:r>
      <w:r>
        <w:rPr>
          <w:rFonts w:ascii="Times New Roman"/>
          <w:b w:val="false"/>
          <w:i w:val="false"/>
          <w:color w:val="000000"/>
          <w:sz w:val="28"/>
        </w:rPr>
        <w:t xml:space="preserve">
      </w:t>
      </w:r>
      <w:r>
        <w:rPr>
          <w:rFonts w:ascii="Times New Roman"/>
          <w:b w:val="false"/>
          <w:i w:val="false"/>
          <w:color w:val="000000"/>
          <w:sz w:val="28"/>
        </w:rPr>
        <w:t>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Қостанай қаласы әкімінің шешімімен құрылатын комиссия;</w:t>
      </w:r>
      <w:r>
        <w:br/>
      </w:r>
      <w:r>
        <w:rPr>
          <w:rFonts w:ascii="Times New Roman"/>
          <w:b w:val="false"/>
          <w:i w:val="false"/>
          <w:color w:val="000000"/>
          <w:sz w:val="28"/>
        </w:rPr>
        <w:t xml:space="preserve">
      </w:t>
      </w:r>
      <w:r>
        <w:rPr>
          <w:rFonts w:ascii="Times New Roman"/>
          <w:b w:val="false"/>
          <w:i w:val="false"/>
          <w:color w:val="000000"/>
          <w:sz w:val="28"/>
        </w:rPr>
        <w:t>10) халықты жұмыспен қамту орталығы – жұмыспен қамтуға жәрдемдесудің белсенді шараларын іске асыру, жұмыссыздықтан әлеуметтік қорғауды және жұмыспен қамтуға жәрдемдесудің өзге де шараларын ұйымдастыру мақсатында облыстық маңызы бар қаланың жергілікті атқарушы органы құратын заңды тұлға;</w:t>
      </w:r>
      <w:r>
        <w:br/>
      </w:r>
      <w:r>
        <w:rPr>
          <w:rFonts w:ascii="Times New Roman"/>
          <w:b w:val="false"/>
          <w:i w:val="false"/>
          <w:color w:val="000000"/>
          <w:sz w:val="28"/>
        </w:rPr>
        <w:t xml:space="preserve">
      </w:t>
      </w:r>
      <w:r>
        <w:rPr>
          <w:rFonts w:ascii="Times New Roman"/>
          <w:b w:val="false"/>
          <w:i w:val="false"/>
          <w:color w:val="000000"/>
          <w:sz w:val="28"/>
        </w:rPr>
        <w:t>11) шекті шама – әлеуметтік көмектің бекітілген ең жоғары мөлшері.</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Қостанай облысы Қостанай қаласы мәслихатының 15.03.2019 </w:t>
      </w:r>
      <w:r>
        <w:rPr>
          <w:rFonts w:ascii="Times New Roman"/>
          <w:b w:val="false"/>
          <w:i w:val="false"/>
          <w:color w:val="000000"/>
          <w:sz w:val="28"/>
        </w:rPr>
        <w:t>№ 339</w:t>
      </w:r>
      <w:r>
        <w:rPr>
          <w:rFonts w:ascii="Times New Roman"/>
          <w:b w:val="false"/>
          <w:i w:val="false"/>
          <w:color w:val="ff0000"/>
          <w:sz w:val="28"/>
        </w:rPr>
        <w:t xml:space="preserve"> (алғашқы ресми жарияланған күнінен кейін күнтізбелік он күн өткен соң қолданысқа еңгізіледі және 15.02.2019 бастап туындаған қатынастарға таратылады); 11.11.2019 </w:t>
      </w:r>
      <w:r>
        <w:rPr>
          <w:rFonts w:ascii="Times New Roman"/>
          <w:b w:val="false"/>
          <w:i w:val="false"/>
          <w:color w:val="000000"/>
          <w:sz w:val="28"/>
        </w:rPr>
        <w:t>№ 415</w:t>
      </w:r>
      <w:r>
        <w:rPr>
          <w:rFonts w:ascii="Times New Roman"/>
          <w:b w:val="false"/>
          <w:i w:val="false"/>
          <w:color w:val="ff0000"/>
          <w:sz w:val="28"/>
        </w:rPr>
        <w:t xml:space="preserve">(алғашқы ресми жарияланған күнінен кейін күнтізбелік он күн өткен соң қолданысқа енгізіледі); 21.02.2020 </w:t>
      </w:r>
      <w:r>
        <w:rPr>
          <w:rFonts w:ascii="Times New Roman"/>
          <w:b w:val="false"/>
          <w:i w:val="false"/>
          <w:color w:val="000000"/>
          <w:sz w:val="28"/>
        </w:rPr>
        <w:t>№ 442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r>
        <w:br/>
      </w:r>
      <w:r>
        <w:rPr>
          <w:rFonts w:ascii="Times New Roman"/>
          <w:b w:val="false"/>
          <w:i w:val="false"/>
          <w:color w:val="000000"/>
          <w:sz w:val="28"/>
        </w:rPr>
        <w:t xml:space="preserve">
      </w:t>
      </w:r>
      <w:r>
        <w:rPr>
          <w:rFonts w:ascii="Times New Roman"/>
          <w:b w:val="false"/>
          <w:i w:val="false"/>
          <w:color w:val="000000"/>
          <w:sz w:val="28"/>
        </w:rPr>
        <w:t>3. Осы Қағидалардың мақсаттары үшін әлеуметтік көмек ретінде жергілікті атқарушы органның мұқтаж азаматтардың жекелеген санаттарына (бұдан әрі – алушылар) өмірлік қиын жағдай туындаған жағдайда, сондай-ақ мереке күніне ақшалай нысанда көрсететін көмегі түсініледі.</w:t>
      </w:r>
      <w:r>
        <w:br/>
      </w: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Қостанай облысы Қостанай қаласы мәслихатының 11.11.2019 </w:t>
      </w:r>
      <w:r>
        <w:rPr>
          <w:rFonts w:ascii="Times New Roman"/>
          <w:b w:val="false"/>
          <w:i w:val="false"/>
          <w:color w:val="000000"/>
          <w:sz w:val="28"/>
        </w:rPr>
        <w:t>№ 415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4. Әлеуметтік көмек бір рет және (немесе) мерзімді (ай сайын, жартыжылдықта 1 рет) көрсетіледі.</w:t>
      </w:r>
      <w:r>
        <w:br/>
      </w: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Қостанай облысы Қостанай қаласы мәслихатының 21.02.2020 </w:t>
      </w:r>
      <w:r>
        <w:rPr>
          <w:rFonts w:ascii="Times New Roman"/>
          <w:b w:val="false"/>
          <w:i w:val="false"/>
          <w:color w:val="000000"/>
          <w:sz w:val="28"/>
        </w:rPr>
        <w:t>№ 442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5. Жеңіс күні - 9 Мамыр мереке күні болып табылады.</w:t>
      </w:r>
      <w:r>
        <w:br/>
      </w: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Қостанай облысы Қостанай қаласы мәслихатының 11.11.2019 </w:t>
      </w:r>
      <w:r>
        <w:rPr>
          <w:rFonts w:ascii="Times New Roman"/>
          <w:b w:val="false"/>
          <w:i w:val="false"/>
          <w:color w:val="000000"/>
          <w:sz w:val="28"/>
        </w:rPr>
        <w:t>№ 415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4"/>
    <w:bookmarkStart w:name="z43" w:id="5"/>
    <w:p>
      <w:pPr>
        <w:spacing w:after="0"/>
        <w:ind w:left="0"/>
        <w:jc w:val="left"/>
      </w:pPr>
      <w:r>
        <w:rPr>
          <w:rFonts w:ascii="Times New Roman"/>
          <w:b/>
          <w:i w:val="false"/>
          <w:color w:val="000000"/>
        </w:rPr>
        <w:t xml:space="preserve"> 2. Әлеуметтік көмек алушылар санаттарының тізбесі және әлеуметтік көмектің мөлшерлері</w:t>
      </w:r>
    </w:p>
    <w:bookmarkEnd w:id="5"/>
    <w:bookmarkStart w:name="z44" w:id="6"/>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Әлеуметтік көмек мерзімді (ай сайын, жартыжылдықта 1 рет):</w:t>
      </w:r>
    </w:p>
    <w:bookmarkEnd w:id="6"/>
    <w:p>
      <w:pPr>
        <w:spacing w:after="0"/>
        <w:ind w:left="0"/>
        <w:jc w:val="both"/>
      </w:pPr>
      <w:r>
        <w:rPr>
          <w:rFonts w:ascii="Times New Roman"/>
          <w:b w:val="false"/>
          <w:i w:val="false"/>
          <w:color w:val="000000"/>
          <w:sz w:val="28"/>
        </w:rPr>
        <w:t>
      1) Ұлы Отан соғысының қатысушылары мен мүгедектеріне, тұрмыстық қажеттіліктеріне, табыстарын есепке алмай, 10 айлық есептік көрсеткіш мөлшерінде;</w:t>
      </w:r>
    </w:p>
    <w:p>
      <w:pPr>
        <w:spacing w:after="0"/>
        <w:ind w:left="0"/>
        <w:jc w:val="both"/>
      </w:pPr>
      <w:r>
        <w:rPr>
          <w:rFonts w:ascii="Times New Roman"/>
          <w:b w:val="false"/>
          <w:i w:val="false"/>
          <w:color w:val="000000"/>
          <w:sz w:val="28"/>
        </w:rPr>
        <w:t>
      2) Ұлы Отан соғысының қатысушылары мен мүгедектеріне жеңілдіктер мен кепілдіктер жағынан теңестірілген адамдарға, соғыс қатысушыларына жеңілдіктер мен кепілдіктер жағынан теңестірілген адамдардың басқа санаттарына, табыстарын есепке алмай, тұрмыстық қажеттіліктеріне, 3 айлық есептік көрсеткіш мөлшерінде;</w:t>
      </w:r>
    </w:p>
    <w:p>
      <w:pPr>
        <w:spacing w:after="0"/>
        <w:ind w:left="0"/>
        <w:jc w:val="both"/>
      </w:pPr>
      <w:r>
        <w:rPr>
          <w:rFonts w:ascii="Times New Roman"/>
          <w:b w:val="false"/>
          <w:i w:val="false"/>
          <w:color w:val="000000"/>
          <w:sz w:val="28"/>
        </w:rPr>
        <w:t>
      3) Қазақстан Республикасы оқу орындарында білім алуға байланысты нақты құны бойынша оқуға ақы төлеу үшін алғашқы техникалық, кәсіптік, орта білімнен кейін немесе жоғары білім (бұдан әрі – білім) алған тұлғаларға, мемлекеттік бюджеттен өзге төлемдердің түрлерін алушыларды, білім беру гранттарының иелері болып табылатын адамдарды есептемегенде, оқу жылы ағымында екі бөлікпен аударылатын 400 айлық есептік көрсеткіштен артық емес мөлшерде, оның ішінде:</w:t>
      </w:r>
    </w:p>
    <w:p>
      <w:pPr>
        <w:spacing w:after="0"/>
        <w:ind w:left="0"/>
        <w:jc w:val="both"/>
      </w:pPr>
      <w:r>
        <w:rPr>
          <w:rFonts w:ascii="Times New Roman"/>
          <w:b w:val="false"/>
          <w:i w:val="false"/>
          <w:color w:val="000000"/>
          <w:sz w:val="28"/>
        </w:rPr>
        <w:t>
      өтiнiш жасаудың алдындағы соңғы он екi айда жан басына шаққандағы орташа табысы Қостанай облысы бойынша белгiленген ең төмен күнкөрiс деңгейiнен (бұдан әрi – ең төмен күнкөрiс деңгейi) төмен табыстары бар отбасылардың жастарына, табыстарын есепке алмай, жергiлiктi бюджет қаражаты есебiнен оқуын жалғастыратын халықтың әлеуметтiк жағынан әлсiз топтарына жататын жастарға;</w:t>
      </w:r>
    </w:p>
    <w:p>
      <w:pPr>
        <w:spacing w:after="0"/>
        <w:ind w:left="0"/>
        <w:jc w:val="left"/>
      </w:pPr>
      <w:r>
        <w:rPr>
          <w:rFonts w:ascii="Times New Roman"/>
          <w:b w:val="false"/>
          <w:i w:val="false"/>
          <w:color w:val="000000"/>
          <w:sz w:val="28"/>
        </w:rPr>
        <w:t>
      табыстарын есепке алмай, мүгедекті оңалтудың жеке бағдарламасында ұсынымы бар барлық санаттағы мүгедектерге.</w:t>
      </w:r>
      <w:r>
        <w:br/>
      </w: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Қостанай облысы Қостанай қаласы мәслихатының 21.02.2020 </w:t>
      </w:r>
      <w:r>
        <w:rPr>
          <w:rFonts w:ascii="Times New Roman"/>
          <w:b w:val="false"/>
          <w:i w:val="false"/>
          <w:color w:val="000000"/>
          <w:sz w:val="28"/>
        </w:rPr>
        <w:t>№ 442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7. Біржолғы әлеуметтік көмек өмірлік қиын жағдайға тап болған келесі азаматтарға, сондай-ақ мереке күніне азаматтардың жекелеген санаттарына:</w:t>
      </w:r>
      <w:r>
        <w:br/>
      </w:r>
      <w:r>
        <w:rPr>
          <w:rFonts w:ascii="Times New Roman"/>
          <w:b w:val="false"/>
          <w:i w:val="false"/>
          <w:color w:val="000000"/>
          <w:sz w:val="28"/>
        </w:rPr>
        <w:t xml:space="preserve">
      </w:t>
      </w:r>
      <w:r>
        <w:rPr>
          <w:rFonts w:ascii="Times New Roman"/>
          <w:b w:val="false"/>
          <w:i w:val="false"/>
          <w:color w:val="000000"/>
          <w:sz w:val="28"/>
        </w:rPr>
        <w:t>1) барлық санаттағы мүгедектерге, емделуге және тексерілуге, табыстарын есепке алмай, 50 айлық есептік көрсеткіштен артық емес мөлшерде;</w:t>
      </w:r>
      <w:r>
        <w:br/>
      </w:r>
      <w:r>
        <w:rPr>
          <w:rFonts w:ascii="Times New Roman"/>
          <w:b w:val="false"/>
          <w:i w:val="false"/>
          <w:color w:val="000000"/>
          <w:sz w:val="28"/>
        </w:rPr>
        <w:t xml:space="preserve">
      </w:t>
      </w:r>
      <w:r>
        <w:rPr>
          <w:rFonts w:ascii="Times New Roman"/>
          <w:b w:val="false"/>
          <w:i w:val="false"/>
          <w:color w:val="000000"/>
          <w:sz w:val="28"/>
        </w:rPr>
        <w:t>2) барлық санаттағы мүгедектерге, олардың оңалту орталықтарына жол жүруі мен кері қайтуына байланысты шығындарын өтеу үшін, табыстарын есепке алмай, 3 айлық есептік көрсеткіштен артық емес мөлшерде;</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алынып тасталды - Қостанай облысы Қостанай қаласы мәслихатының 21.02.2020 </w:t>
      </w:r>
      <w:r>
        <w:rPr>
          <w:rFonts w:ascii="Times New Roman"/>
          <w:b w:val="false"/>
          <w:i w:val="false"/>
          <w:color w:val="000000"/>
          <w:sz w:val="28"/>
        </w:rPr>
        <w:t>№ 442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4) мамандандырылған туберкулезге қарсы медициналық ұйымнан шығарылған, туберкулездің жұқпалы түрімен ауыратын адамдарға, қосымша тамақтануға, табыстарын есепке алмай, 15 айлық есептік көрсеткіштен артық емес мөлшерде;</w:t>
      </w:r>
      <w:r>
        <w:br/>
      </w:r>
      <w:r>
        <w:rPr>
          <w:rFonts w:ascii="Times New Roman"/>
          <w:b w:val="false"/>
          <w:i w:val="false"/>
          <w:color w:val="000000"/>
          <w:sz w:val="28"/>
        </w:rPr>
        <w:t xml:space="preserve">
      </w:t>
      </w:r>
      <w:r>
        <w:rPr>
          <w:rFonts w:ascii="Times New Roman"/>
          <w:b w:val="false"/>
          <w:i w:val="false"/>
          <w:color w:val="000000"/>
          <w:sz w:val="28"/>
        </w:rPr>
        <w:t>5) мемлекеттік жәрдемақы және арнайы мемлекеттік жәрдемақыдан басқа табыстары жоқ, жалғыз басты тұратын мүгедектерге, 15 айлық есептік көрсеткіштен артық емес мөлшерде;</w:t>
      </w:r>
      <w:r>
        <w:br/>
      </w:r>
      <w:r>
        <w:rPr>
          <w:rFonts w:ascii="Times New Roman"/>
          <w:b w:val="false"/>
          <w:i w:val="false"/>
          <w:color w:val="000000"/>
          <w:sz w:val="28"/>
        </w:rPr>
        <w:t xml:space="preserve">
      </w:t>
      </w:r>
      <w:r>
        <w:rPr>
          <w:rFonts w:ascii="Times New Roman"/>
          <w:b w:val="false"/>
          <w:i w:val="false"/>
          <w:color w:val="000000"/>
          <w:sz w:val="28"/>
        </w:rPr>
        <w:t>6) жүгінген тоқсанның алдындағы тоқсанда жан басына шаққандағы орташа табысы ең төмен күнкөріс деңгейі шамасынан төмен табыстары бар отбасылардың адамдарына қайтыс болған күні халықты жұмыспен қамту орталығында жұмыссыз ретінде тіркелген, қайтыс болған туыстарын, жұбайларын жерлеуге, сондай-ақ табысы аз отбасылардың кәмелетке толмаған балаларын жерлеуге, 15 айлық есептік көрсеткіш мөлшерде;</w:t>
      </w:r>
      <w:r>
        <w:br/>
      </w:r>
      <w:r>
        <w:rPr>
          <w:rFonts w:ascii="Times New Roman"/>
          <w:b w:val="false"/>
          <w:i w:val="false"/>
          <w:color w:val="000000"/>
          <w:sz w:val="28"/>
        </w:rPr>
        <w:t xml:space="preserve">
      </w:t>
      </w:r>
      <w:r>
        <w:rPr>
          <w:rFonts w:ascii="Times New Roman"/>
          <w:b w:val="false"/>
          <w:i w:val="false"/>
          <w:color w:val="000000"/>
          <w:sz w:val="28"/>
        </w:rPr>
        <w:t>7) жүгінген тоқсанның алдындағы тоқсанда жан басына шаққандағы орташа табысы ең төмен күнкөріс деңгейі шамасынан төмен табыстары бар отбасылардың адамдарына, тұрмыстық қажеттіліктеріне, 15 айлық есептік көрсеткіштен артық емес мөлшерде;</w:t>
      </w:r>
      <w:r>
        <w:br/>
      </w:r>
      <w:r>
        <w:rPr>
          <w:rFonts w:ascii="Times New Roman"/>
          <w:b w:val="false"/>
          <w:i w:val="false"/>
          <w:color w:val="000000"/>
          <w:sz w:val="28"/>
        </w:rPr>
        <w:t xml:space="preserve">
      </w:t>
      </w:r>
      <w:r>
        <w:rPr>
          <w:rFonts w:ascii="Times New Roman"/>
          <w:b w:val="false"/>
          <w:i w:val="false"/>
          <w:color w:val="000000"/>
          <w:sz w:val="28"/>
        </w:rPr>
        <w:t>8) табиғи зілзаланың немесе өрттің салдарынан зардап шеккен азаматқа (отбасына), табыстарын есепке алмай, 70 айлық есептік көрсеткіштен артық емес мөлшерде;</w:t>
      </w:r>
      <w:r>
        <w:br/>
      </w:r>
      <w:r>
        <w:rPr>
          <w:rFonts w:ascii="Times New Roman"/>
          <w:b w:val="false"/>
          <w:i w:val="false"/>
          <w:color w:val="000000"/>
          <w:sz w:val="28"/>
        </w:rPr>
        <w:t xml:space="preserve">
      </w:t>
      </w:r>
      <w:r>
        <w:rPr>
          <w:rFonts w:ascii="Times New Roman"/>
          <w:b w:val="false"/>
          <w:i w:val="false"/>
          <w:color w:val="000000"/>
          <w:sz w:val="28"/>
        </w:rPr>
        <w:t>9) Ұлы Отан соғысының қатысушылары мен мүгедектеріне Ұлы Отан соғысындағы Жеңіс күніне орай, табыстарын есепке алмай, 1 000 000 (бір миллион) теңге мөлшерінде;</w:t>
      </w:r>
      <w:r>
        <w:br/>
      </w:r>
      <w:r>
        <w:rPr>
          <w:rFonts w:ascii="Times New Roman"/>
          <w:b w:val="false"/>
          <w:i w:val="false"/>
          <w:color w:val="000000"/>
          <w:sz w:val="28"/>
        </w:rPr>
        <w:t>
</w:t>
      </w:r>
    </w:p>
    <w:bookmarkStart w:name="z57" w:id="7"/>
    <w:p>
      <w:pPr>
        <w:spacing w:after="0"/>
        <w:ind w:left="0"/>
        <w:jc w:val="both"/>
      </w:pPr>
      <w:r>
        <w:rPr>
          <w:rFonts w:ascii="Times New Roman"/>
          <w:b w:val="false"/>
          <w:i w:val="false"/>
          <w:color w:val="000000"/>
          <w:sz w:val="28"/>
        </w:rPr>
        <w:t>
      10) жеңiлдiктер мен кепiлдiктер жағынан Ұлы Отан соғысына қатысушылары мен мүгедектеріне теңестiрiлген адамдарға Ұлы Отан соғысындағы Жеңіс күніне орай, табыстарын есепке алмай:</w:t>
      </w:r>
    </w:p>
    <w:bookmarkEnd w:id="7"/>
    <w:p>
      <w:pPr>
        <w:spacing w:after="0"/>
        <w:ind w:left="0"/>
        <w:jc w:val="both"/>
      </w:pPr>
      <w:r>
        <w:rPr>
          <w:rFonts w:ascii="Times New Roman"/>
          <w:b w:val="false"/>
          <w:i w:val="false"/>
          <w:color w:val="000000"/>
          <w:sz w:val="28"/>
        </w:rPr>
        <w:t>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есептелген қалаларда Ұлы Отан соғысы кезiнде қызмет атқарған әскери қызметшiлерге, сондай-ақ бұрынғы Кеңес Социалистік Республикалар Одағы iшкi iстер және мемлекеттiк қауiпсiздiк органдарының басшы және қатардағы құрамының адамдарына 100000 (жүз мың) теңге мөлшерінде;</w:t>
      </w:r>
    </w:p>
    <w:p>
      <w:pPr>
        <w:spacing w:after="0"/>
        <w:ind w:left="0"/>
        <w:jc w:val="both"/>
      </w:pPr>
      <w:r>
        <w:rPr>
          <w:rFonts w:ascii="Times New Roman"/>
          <w:b w:val="false"/>
          <w:i w:val="false"/>
          <w:color w:val="000000"/>
          <w:sz w:val="28"/>
        </w:rPr>
        <w:t>
      Ұлы Отан соғысы кезiнде майдандағы армия құрамына кiрген әскери бөлiмдерде, штабтарда, мекемелерде штаттық қызмет атқарған Совет Армиясының, Әскери-Теңiз Флотының, бұрынғы Кеңес Социалистік Республикалар Одағының iшкi iстер және мемлекеттiк қауiпсiздiк әскерлерi мен органдарының ерiктi жалдама құрамаларының адамдарына, яки сол кездерде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есептелген қалаларда болған адамдарға 100000 (жүз мың) теңге мөлшерінде;</w:t>
      </w:r>
    </w:p>
    <w:p>
      <w:pPr>
        <w:spacing w:after="0"/>
        <w:ind w:left="0"/>
        <w:jc w:val="both"/>
      </w:pPr>
      <w:r>
        <w:rPr>
          <w:rFonts w:ascii="Times New Roman"/>
          <w:b w:val="false"/>
          <w:i w:val="false"/>
          <w:color w:val="000000"/>
          <w:sz w:val="28"/>
        </w:rPr>
        <w:t>
      Ұлы Отан соғысы кезiнде майдандағы армия мен флоттың құрамына кiрген бөлiмдердiң, штабтар мен мекемелердiң құрамында полк баласы (тәрбиеленушiсi) және теңiзшi бала ретiнде болған адамдарға 100000 (жүз мың) теңге мөлшерінде;</w:t>
      </w:r>
    </w:p>
    <w:p>
      <w:pPr>
        <w:spacing w:after="0"/>
        <w:ind w:left="0"/>
        <w:jc w:val="both"/>
      </w:pPr>
      <w:r>
        <w:rPr>
          <w:rFonts w:ascii="Times New Roman"/>
          <w:b w:val="false"/>
          <w:i w:val="false"/>
          <w:color w:val="000000"/>
          <w:sz w:val="28"/>
        </w:rPr>
        <w:t>
      екiншi дүниежүзiлiк соғыс жылдарында шетелдердiң аумағында фашистiк Германия мен оның одақтастарына қарсы ұрыс қимылдарына партизан отрядтары, астыртын топтар және басқа да антифашистiк құрамалар құрамында қатысқан адамдарға 100000 (жүз мың) теңге мөлшерінде;</w:t>
      </w:r>
    </w:p>
    <w:p>
      <w:pPr>
        <w:spacing w:after="0"/>
        <w:ind w:left="0"/>
        <w:jc w:val="both"/>
      </w:pPr>
      <w:r>
        <w:rPr>
          <w:rFonts w:ascii="Times New Roman"/>
          <w:b w:val="false"/>
          <w:i w:val="false"/>
          <w:color w:val="000000"/>
          <w:sz w:val="28"/>
        </w:rPr>
        <w:t>
      Қатынас жолдары халық комиссариаты, Байланыс халық комиссариаты арнайы құрамаларының, кәсiпшiлiк және көлiк кемелерiнiң жүзу құрамы мен авиацияның ұшу-көтеру құрамының, бұрынғы Кеңес Социалистік Республикалар Одағы Балық өнеркәсiбi халық комиссариатының, Теңiз және өзен флотының, Солтүстiк теңiз және жолы Бас басқармасының ұшу-көтеру құрамының Ұлы Отан соғысы кезiнде әскери қызметшiлер жағдайына көшiрiлген және ұрыс майдандарының тылдағы шептерi, флоттардың оперативтiк аймақтары шегiнде майдандағы армия мен флот мүдделерiне орай мiндеттер атқарған қызметкерлерiне, сондай-ақ Ұлы Отан соғысының бас кезiнде басқа мемлекеттердiң порттарында тұтқындалған көлiк флоты кемелерi экипаждарының мүшелерiне 100000 (жүз мың) теңге мөлшерінде;</w:t>
      </w:r>
    </w:p>
    <w:p>
      <w:pPr>
        <w:spacing w:after="0"/>
        <w:ind w:left="0"/>
        <w:jc w:val="both"/>
      </w:pPr>
      <w:r>
        <w:rPr>
          <w:rFonts w:ascii="Times New Roman"/>
          <w:b w:val="false"/>
          <w:i w:val="false"/>
          <w:color w:val="000000"/>
          <w:sz w:val="28"/>
        </w:rPr>
        <w:t>
      бұрынғы Кеңес Социалистік Республикалар Одағын қорғау кезiнде жаралануы, контузия алуы, зақымдануы салдарынан немесе майданда болуына байланысты ауруға шалдығуы салдарынан мүгедек болған әскери қызметшiлерге 100000 (жүз мың) теңге мөлшерінде;</w:t>
      </w:r>
    </w:p>
    <w:p>
      <w:pPr>
        <w:spacing w:after="0"/>
        <w:ind w:left="0"/>
        <w:jc w:val="both"/>
      </w:pPr>
      <w:r>
        <w:rPr>
          <w:rFonts w:ascii="Times New Roman"/>
          <w:b w:val="false"/>
          <w:i w:val="false"/>
          <w:color w:val="000000"/>
          <w:sz w:val="28"/>
        </w:rPr>
        <w:t>
      әскери мiндетiн орындау кезiнде жаралануы, контузия алуы, зақымдануы салдарынан, яки майданда болуына байланысты ауруға шалдығуы салдарынан мүгедек болған бұрынғы Кеңес Социалистік Республикалар Одағының мемлекеттік қауіпсіздік органдарының және ішкі істер органдарының басшы және қатардағы құрамындағы адамдарға 100000 (жүз мың) теңге мөлшерінде;</w:t>
      </w:r>
    </w:p>
    <w:p>
      <w:pPr>
        <w:spacing w:after="0"/>
        <w:ind w:left="0"/>
        <w:jc w:val="both"/>
      </w:pPr>
      <w:r>
        <w:rPr>
          <w:rFonts w:ascii="Times New Roman"/>
          <w:b w:val="false"/>
          <w:i w:val="false"/>
          <w:color w:val="000000"/>
          <w:sz w:val="28"/>
        </w:rPr>
        <w:t>
      екiншi дүниежүзiлiк соғыс кезiнде фашистер мен олардың одақтастары құрған концлагерлердiң, геттолардың және басқа да ерiксiз ұстау орындарының жасы кәмелетке толмаған бұрынғы тұтқындарына 100000 (жүз мың) теңге мөлшерінде;</w:t>
      </w:r>
    </w:p>
    <w:p>
      <w:pPr>
        <w:spacing w:after="0"/>
        <w:ind w:left="0"/>
        <w:jc w:val="both"/>
      </w:pPr>
      <w:r>
        <w:rPr>
          <w:rFonts w:ascii="Times New Roman"/>
          <w:b w:val="false"/>
          <w:i w:val="false"/>
          <w:color w:val="000000"/>
          <w:sz w:val="28"/>
        </w:rPr>
        <w:t>
      қоршаудағы кезеңiнде Ленинград қаласының кәсiпорындарында, мекемелерi мен ұйымдарында жұмыс iстеген және "Ленинградты қорғағаны үшiн" медалiмен әрi "Қоршаудағы Ленинград тұрғыны" белгiсiмен наградталған азаматтарға 60000 (алпыс мың) теңге мөлшерінде;</w:t>
      </w:r>
    </w:p>
    <w:p>
      <w:pPr>
        <w:spacing w:after="0"/>
        <w:ind w:left="0"/>
        <w:jc w:val="both"/>
      </w:pPr>
      <w:r>
        <w:rPr>
          <w:rFonts w:ascii="Times New Roman"/>
          <w:b w:val="false"/>
          <w:i w:val="false"/>
          <w:color w:val="000000"/>
          <w:sz w:val="28"/>
        </w:rPr>
        <w:t>
      1944 жылдың 1 қаңтарынан 1951 жылдың 31 желтоқсанына дейiнгi кезеңде Украин Совет Социалистік Республикасы, Беларусь Совет Социалистік Республикасы, Литва Совет Социалистік Республикасы, Латыш Совет Социалистік Республикасы, Эстон Совет Социалистік Республикасы аумақтарында қимыл жасаған халықты қорғаушы истребительдiк батальондардың, взводтар мен отрядтардың жауынгерлерi мен командалық құрамы қатарында болған, осы батальондарда, взводтарда, отрядтарда қызмет мiндетiн атқаруға кезiнде жаралануы, контузия алуы немесе зақымдануы салдарынан мүгедек болған адамдарға 60000 (алпыс мың) теңге мөлшерінде;</w:t>
      </w:r>
    </w:p>
    <w:p>
      <w:pPr>
        <w:spacing w:after="0"/>
        <w:ind w:left="0"/>
        <w:jc w:val="both"/>
      </w:pPr>
      <w:r>
        <w:rPr>
          <w:rFonts w:ascii="Times New Roman"/>
          <w:b w:val="false"/>
          <w:i w:val="false"/>
          <w:color w:val="000000"/>
          <w:sz w:val="28"/>
        </w:rPr>
        <w:t>
      Ұлы Отан соғысында қаза тапқан (қайтыс болған, хабарсыз кеткен) әскери қызметшiлердің ата-аналарына және екінші рет некеге тұрмаған жұбайларына 60000 (алпыс мың) теңге мөлшерінде;</w:t>
      </w:r>
    </w:p>
    <w:p>
      <w:pPr>
        <w:spacing w:after="0"/>
        <w:ind w:left="0"/>
        <w:jc w:val="both"/>
      </w:pPr>
      <w:r>
        <w:rPr>
          <w:rFonts w:ascii="Times New Roman"/>
          <w:b w:val="false"/>
          <w:i w:val="false"/>
          <w:color w:val="000000"/>
          <w:sz w:val="28"/>
        </w:rPr>
        <w:t>
      екiншi рет некеге тұрмаған, қайтыс болған соғыс мүгедектерiнiң және соларға теңестiрiлген мүгедектердiң әйелдерiне (күйеулерiне), сондай-ақ қайтыс болған соғысқа қатысушылардың, партизандардың, астыртын күрес жүргізушілердің, "Ленинградты қорғағаны үшiн" медалiмен және "Қоршаудағы Ленинград тұрғыны" белгiсiмен наградталған, жалпы ауруға шалдығу, еңбекте мертігу және басқа да себептер (құқыққа қайшы келетiндерiн қоспағанда) салдарынан мүгедек деп танылған азаматтардың әйелдерiне (күйеулерiне) 30000 (отыз мың) теңге мөлшерінде;</w:t>
      </w:r>
    </w:p>
    <w:p>
      <w:pPr>
        <w:spacing w:after="0"/>
        <w:ind w:left="0"/>
        <w:jc w:val="both"/>
      </w:pPr>
      <w:r>
        <w:rPr>
          <w:rFonts w:ascii="Times New Roman"/>
          <w:b w:val="false"/>
          <w:i w:val="false"/>
          <w:color w:val="000000"/>
          <w:sz w:val="28"/>
        </w:rPr>
        <w:t>
      Ұлы Отан соғысы жылдарында тылдағы жанқиярлық еңбегі мен мінсіз әскери қызметі үшін бұрынғы Кеңес Социалистік Республикалар Одағының ордендерімен және медальдарымен марапатталған адамдарға, сондай-ақ 1941 жылғы 22 маусым - 1945 жылғы 9 мамыр аралығында кемiнде алты ай жұмыс iстеген (әскери қызмет өткерген) және Ұлы Отан соғысы жылдарында тылдағы жанқиярлық еңбегi мен мiнсiз әскери қызметі үшін бұрынғы Кеңес Социалистік Республикалар Одағының ордендерiмен және медальдарымен марапатталмаған адамдарға 30000 (отыз мың) теңге мөлшерінде;</w:t>
      </w:r>
    </w:p>
    <w:p>
      <w:pPr>
        <w:spacing w:after="0"/>
        <w:ind w:left="0"/>
        <w:jc w:val="left"/>
      </w:pPr>
      <w:r>
        <w:rPr>
          <w:rFonts w:ascii="Times New Roman"/>
          <w:b w:val="false"/>
          <w:i w:val="false"/>
          <w:color w:val="000000"/>
          <w:sz w:val="28"/>
        </w:rPr>
        <w:t>
      соғыс қатысушылары мен мүгедектеріне жеңілдіктер мен кепілдіктер жағынан теңестірілген басқа да санаттағы адамдарға 5 айлық есептік көрсеткіш мөлшерінде көрсетіледі.</w:t>
      </w:r>
      <w:r>
        <w:br/>
      </w:r>
      <w:r>
        <w:rPr>
          <w:rFonts w:ascii="Times New Roman"/>
          <w:b w:val="false"/>
          <w:i w:val="false"/>
          <w:color w:val="000000"/>
          <w:sz w:val="28"/>
        </w:rPr>
        <w:t>
</w:t>
      </w:r>
      <w:r>
        <w:rPr>
          <w:rFonts w:ascii="Times New Roman"/>
          <w:b w:val="false"/>
          <w:i w:val="false"/>
          <w:color w:val="ff0000"/>
          <w:sz w:val="28"/>
        </w:rPr>
        <w:t xml:space="preserve">      11) алынып тасталды - Қостанай облысы Қостанай қаласы мәслихатының 11.11.2019 </w:t>
      </w:r>
      <w:r>
        <w:rPr>
          <w:rFonts w:ascii="Times New Roman"/>
          <w:b w:val="false"/>
          <w:i w:val="false"/>
          <w:color w:val="000000"/>
          <w:sz w:val="28"/>
        </w:rPr>
        <w:t>№ 415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өзгерістер енгізілді - Қостанай облысы Қостанай қаласы мәслихатының 27.01.2017 </w:t>
      </w:r>
      <w:r>
        <w:rPr>
          <w:rFonts w:ascii="Times New Roman"/>
          <w:b w:val="false"/>
          <w:i w:val="false"/>
          <w:color w:val="000000"/>
          <w:sz w:val="28"/>
        </w:rPr>
        <w:t>№ 105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15.03.2019 </w:t>
      </w:r>
      <w:r>
        <w:rPr>
          <w:rFonts w:ascii="Times New Roman"/>
          <w:b w:val="false"/>
          <w:i w:val="false"/>
          <w:color w:val="000000"/>
          <w:sz w:val="28"/>
        </w:rPr>
        <w:t>№ 339</w:t>
      </w:r>
      <w:r>
        <w:rPr>
          <w:rFonts w:ascii="Times New Roman"/>
          <w:b w:val="false"/>
          <w:i w:val="false"/>
          <w:color w:val="ff0000"/>
          <w:sz w:val="28"/>
        </w:rPr>
        <w:t xml:space="preserve"> (алғашқы ресми жарияланған күнінен кейін күнтізбелік он күн өткен соң қолданысқа еңгізіледі және 15.02.2019 бастап туындаған қатынастарға таратылады); 04.06.2019 </w:t>
      </w:r>
      <w:r>
        <w:rPr>
          <w:rFonts w:ascii="Times New Roman"/>
          <w:b w:val="false"/>
          <w:i w:val="false"/>
          <w:color w:val="000000"/>
          <w:sz w:val="28"/>
        </w:rPr>
        <w:t>№ 371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және 09.05.2019 бастап туындаған қатынастарға өз әрекетін таратады); 11.11.2019 </w:t>
      </w:r>
      <w:r>
        <w:rPr>
          <w:rFonts w:ascii="Times New Roman"/>
          <w:b w:val="false"/>
          <w:i w:val="false"/>
          <w:color w:val="000000"/>
          <w:sz w:val="28"/>
        </w:rPr>
        <w:t>№ 415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21.02.2020 </w:t>
      </w:r>
      <w:r>
        <w:rPr>
          <w:rFonts w:ascii="Times New Roman"/>
          <w:b w:val="false"/>
          <w:i w:val="false"/>
          <w:color w:val="000000"/>
          <w:sz w:val="28"/>
        </w:rPr>
        <w:t>№ 442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17.04.2020 </w:t>
      </w:r>
      <w:r>
        <w:rPr>
          <w:rFonts w:ascii="Times New Roman"/>
          <w:b w:val="false"/>
          <w:i w:val="false"/>
          <w:color w:val="000000"/>
          <w:sz w:val="28"/>
        </w:rPr>
        <w:t>№ 472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r>
        <w:br/>
      </w:r>
      <w:r>
        <w:rPr>
          <w:rFonts w:ascii="Times New Roman"/>
          <w:b w:val="false"/>
          <w:i w:val="false"/>
          <w:color w:val="000000"/>
          <w:sz w:val="28"/>
        </w:rPr>
        <w:t xml:space="preserve">
      </w:t>
      </w:r>
      <w:r>
        <w:rPr>
          <w:rFonts w:ascii="Times New Roman"/>
          <w:b w:val="false"/>
          <w:i w:val="false"/>
          <w:color w:val="000000"/>
          <w:sz w:val="28"/>
        </w:rPr>
        <w:t>8. Азаматтарды өмірлік қиын жағдай туындаған кезде мұқтаждар санатына жатқызу үшін мыналар:</w:t>
      </w:r>
      <w:r>
        <w:br/>
      </w:r>
      <w:r>
        <w:rPr>
          <w:rFonts w:ascii="Times New Roman"/>
          <w:b w:val="false"/>
          <w:i w:val="false"/>
          <w:color w:val="000000"/>
          <w:sz w:val="28"/>
        </w:rPr>
        <w:t xml:space="preserve">
      </w:t>
      </w:r>
      <w:r>
        <w:rPr>
          <w:rFonts w:ascii="Times New Roman"/>
          <w:b w:val="false"/>
          <w:i w:val="false"/>
          <w:color w:val="000000"/>
          <w:sz w:val="28"/>
        </w:rPr>
        <w:t>1) Қазақстан Республикасының заңнамасында көзделген негіздемелер;</w:t>
      </w:r>
      <w:r>
        <w:br/>
      </w:r>
      <w:r>
        <w:rPr>
          <w:rFonts w:ascii="Times New Roman"/>
          <w:b w:val="false"/>
          <w:i w:val="false"/>
          <w:color w:val="000000"/>
          <w:sz w:val="28"/>
        </w:rPr>
        <w:t xml:space="preserve">
      </w:t>
      </w:r>
      <w:r>
        <w:rPr>
          <w:rFonts w:ascii="Times New Roman"/>
          <w:b w:val="false"/>
          <w:i w:val="false"/>
          <w:color w:val="000000"/>
          <w:sz w:val="28"/>
        </w:rPr>
        <w:t>2) табиғи зілзаланың немесе өрттің салдарынан азаматқа (отбасына) не оның мүлкіне зиян келтіру не әлеуметтік мәні бар аурулардың болуы;</w:t>
      </w:r>
      <w:r>
        <w:br/>
      </w:r>
      <w:r>
        <w:rPr>
          <w:rFonts w:ascii="Times New Roman"/>
          <w:b w:val="false"/>
          <w:i w:val="false"/>
          <w:color w:val="000000"/>
          <w:sz w:val="28"/>
        </w:rPr>
        <w:t xml:space="preserve">
      </w:t>
      </w:r>
      <w:r>
        <w:rPr>
          <w:rFonts w:ascii="Times New Roman"/>
          <w:b w:val="false"/>
          <w:i w:val="false"/>
          <w:color w:val="000000"/>
          <w:sz w:val="28"/>
        </w:rPr>
        <w:t>3) жергілікті өкілді органдар ең төмен күнкөрiс деңгейiне еселiк қатынаста белгiлейтiн шектен аспайтын жан басына шаққандағы орташа табыстың болуы негіздеме болып табылады.</w:t>
      </w:r>
      <w:r>
        <w:br/>
      </w:r>
      <w:r>
        <w:rPr>
          <w:rFonts w:ascii="Times New Roman"/>
          <w:b w:val="false"/>
          <w:i w:val="false"/>
          <w:color w:val="000000"/>
          <w:sz w:val="28"/>
        </w:rPr>
        <w:t xml:space="preserve">
      </w:t>
      </w:r>
      <w:r>
        <w:rPr>
          <w:rFonts w:ascii="Times New Roman"/>
          <w:b w:val="false"/>
          <w:i w:val="false"/>
          <w:color w:val="000000"/>
          <w:sz w:val="28"/>
        </w:rPr>
        <w:t>9. Жан басына шаққандағы орташа табыстың шегі Қостанай облысы бойынша бір еселік ең төмен күнкөрiс деңгейi мөлшерде белгіленсін.</w:t>
      </w:r>
      <w:r>
        <w:br/>
      </w:r>
      <w:r>
        <w:rPr>
          <w:rFonts w:ascii="Times New Roman"/>
          <w:b w:val="false"/>
          <w:i w:val="false"/>
          <w:color w:val="000000"/>
          <w:sz w:val="28"/>
        </w:rPr>
        <w:t xml:space="preserve">
      </w:t>
      </w:r>
      <w:r>
        <w:rPr>
          <w:rFonts w:ascii="Times New Roman"/>
          <w:b w:val="false"/>
          <w:i w:val="false"/>
          <w:color w:val="000000"/>
          <w:sz w:val="28"/>
        </w:rPr>
        <w:t>10. Табиғи зілзаланың немесе өрттің салдарынан өмірлік қиын жағдай туындаған кезде әлеуметтік көмек көрсетілген жағдайлар туындаған күнінен бастап үш айдан кешіктірмей көрсетіледі.</w:t>
      </w:r>
      <w:r>
        <w:br/>
      </w:r>
      <w:r>
        <w:rPr>
          <w:rFonts w:ascii="Times New Roman"/>
          <w:b w:val="false"/>
          <w:i w:val="false"/>
          <w:color w:val="000000"/>
          <w:sz w:val="28"/>
        </w:rPr>
        <w:t xml:space="preserve">
      </w:t>
      </w:r>
      <w:r>
        <w:rPr>
          <w:rFonts w:ascii="Times New Roman"/>
          <w:b w:val="false"/>
          <w:i w:val="false"/>
          <w:color w:val="000000"/>
          <w:sz w:val="28"/>
        </w:rPr>
        <w:t>11.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r>
        <w:br/>
      </w:r>
      <w:r>
        <w:rPr>
          <w:rFonts w:ascii="Times New Roman"/>
          <w:b w:val="false"/>
          <w:i w:val="false"/>
          <w:color w:val="000000"/>
          <w:sz w:val="28"/>
        </w:rPr>
        <w:t>
</w:t>
      </w:r>
    </w:p>
    <w:bookmarkStart w:name="z65" w:id="8"/>
    <w:p>
      <w:pPr>
        <w:spacing w:after="0"/>
        <w:ind w:left="0"/>
        <w:jc w:val="left"/>
      </w:pPr>
      <w:r>
        <w:rPr>
          <w:rFonts w:ascii="Times New Roman"/>
          <w:b/>
          <w:i w:val="false"/>
          <w:color w:val="000000"/>
        </w:rPr>
        <w:t xml:space="preserve"> 3. Әлеуметтік көмек көрсету тәртібі</w:t>
      </w:r>
    </w:p>
    <w:bookmarkEnd w:id="8"/>
    <w:bookmarkStart w:name="z66" w:id="9"/>
    <w:p>
      <w:pPr>
        <w:spacing w:after="0"/>
        <w:ind w:left="0"/>
        <w:jc w:val="both"/>
      </w:pPr>
      <w:r>
        <w:rPr>
          <w:rFonts w:ascii="Times New Roman"/>
          <w:b w:val="false"/>
          <w:i w:val="false"/>
          <w:color w:val="000000"/>
          <w:sz w:val="28"/>
        </w:rPr>
        <w:t>
      12. Мереке күніне әлеуметтік көмек алушылардан өтініштер талап етілмей уәкілетті ұйымның не өзге де ұйымдардың ұсынымы бойынша жергілікті атқарушы орган бекітетін тізім бойынша көрсетіледі.</w:t>
      </w:r>
      <w:r>
        <w:br/>
      </w: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Қостанай облысы Қостанай қаласы мәслихатының 11.11.2019 </w:t>
      </w:r>
      <w:r>
        <w:rPr>
          <w:rFonts w:ascii="Times New Roman"/>
          <w:b w:val="false"/>
          <w:i w:val="false"/>
          <w:color w:val="000000"/>
          <w:sz w:val="28"/>
        </w:rPr>
        <w:t>№ 415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9"/>
    <w:bookmarkStart w:name="z67" w:id="10"/>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 xml:space="preserve">Ай сайынғы әлеуметтік көмек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 2) тармақшаларында көрсетілген, оны осы Қағидалардың күшіне енгеніне дейін алған адамдарға алушылардан өтініштер және құжаттар талап етілмей көрсетіледі. Қайта жүгінген адамдар өтінішке қоса мынадай құжаттарды:</w:t>
      </w:r>
    </w:p>
    <w:bookmarkEnd w:id="10"/>
    <w:p>
      <w:pPr>
        <w:spacing w:after="0"/>
        <w:ind w:left="0"/>
        <w:jc w:val="both"/>
      </w:pPr>
      <w:r>
        <w:rPr>
          <w:rFonts w:ascii="Times New Roman"/>
          <w:b w:val="false"/>
          <w:i w:val="false"/>
          <w:color w:val="000000"/>
          <w:sz w:val="28"/>
        </w:rPr>
        <w:t>
      1) жеке басын куәландыратын құжатты;</w:t>
      </w:r>
    </w:p>
    <w:p>
      <w:pPr>
        <w:spacing w:after="0"/>
        <w:ind w:left="0"/>
        <w:jc w:val="left"/>
      </w:pPr>
      <w:r>
        <w:rPr>
          <w:rFonts w:ascii="Times New Roman"/>
          <w:b w:val="false"/>
          <w:i w:val="false"/>
          <w:color w:val="000000"/>
          <w:sz w:val="28"/>
        </w:rPr>
        <w:t>
      2) өтініш берушінің әлеуметтік мәртебесін растайтын құжатты ұсынады.</w:t>
      </w:r>
      <w:r>
        <w:br/>
      </w: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Қостанай облысы Қостанай қаласы мәслихатының 21.02.2020 </w:t>
      </w:r>
      <w:r>
        <w:rPr>
          <w:rFonts w:ascii="Times New Roman"/>
          <w:b w:val="false"/>
          <w:i w:val="false"/>
          <w:color w:val="000000"/>
          <w:sz w:val="28"/>
        </w:rPr>
        <w:t>№ 442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1" w:id="11"/>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Өмірлік қиын жағдай туындаған кезде әлеуметтік көмек алу үшін өтініш беруші өзінің немесе отбасының атынан уәкілетті органға өтінішке қоса мынадай құжаттарды:</w:t>
      </w:r>
    </w:p>
    <w:bookmarkEnd w:id="11"/>
    <w:p>
      <w:pPr>
        <w:spacing w:after="0"/>
        <w:ind w:left="0"/>
        <w:jc w:val="both"/>
      </w:pPr>
      <w:r>
        <w:rPr>
          <w:rFonts w:ascii="Times New Roman"/>
          <w:b w:val="false"/>
          <w:i w:val="false"/>
          <w:color w:val="000000"/>
          <w:sz w:val="28"/>
        </w:rPr>
        <w:t>
      1) жеке басын куәландыратын құжатты;</w:t>
      </w:r>
    </w:p>
    <w:p>
      <w:pPr>
        <w:spacing w:after="0"/>
        <w:ind w:left="0"/>
        <w:jc w:val="both"/>
      </w:pPr>
      <w:r>
        <w:rPr>
          <w:rFonts w:ascii="Times New Roman"/>
          <w:b w:val="false"/>
          <w:i w:val="false"/>
          <w:color w:val="000000"/>
          <w:sz w:val="28"/>
        </w:rPr>
        <w:t>
      2) Үлгілік қағидалардың 1-қосымшасына сәйкес адамның (отбасының) құрамы туралы мәліметтерді;</w:t>
      </w:r>
    </w:p>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3) тармақшасы екінші абзацында, </w:t>
      </w:r>
      <w:r>
        <w:rPr>
          <w:rFonts w:ascii="Times New Roman"/>
          <w:b w:val="false"/>
          <w:i w:val="false"/>
          <w:color w:val="000000"/>
          <w:sz w:val="28"/>
        </w:rPr>
        <w:t>7-тармағының</w:t>
      </w:r>
      <w:r>
        <w:rPr>
          <w:rFonts w:ascii="Times New Roman"/>
          <w:b w:val="false"/>
          <w:i w:val="false"/>
          <w:color w:val="000000"/>
          <w:sz w:val="28"/>
        </w:rPr>
        <w:t xml:space="preserve"> 6), 7)-тармақшаларында көрсетілген адамның (отбасы мүшелерінің) табыстары туралы мәліметтерді;</w:t>
      </w:r>
    </w:p>
    <w:p>
      <w:pPr>
        <w:spacing w:after="0"/>
        <w:ind w:left="0"/>
        <w:jc w:val="left"/>
      </w:pPr>
      <w:r>
        <w:rPr>
          <w:rFonts w:ascii="Times New Roman"/>
          <w:b w:val="false"/>
          <w:i w:val="false"/>
          <w:color w:val="000000"/>
          <w:sz w:val="28"/>
        </w:rPr>
        <w:t>
      4) өмірлік қиын жағдайдың туындағанын растайтын актіні және/немесе құжатты ұсынады.</w:t>
      </w:r>
      <w:r>
        <w:br/>
      </w: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Қостанай облысы Қостанай қаласы мәслихатының 21.02.2020 </w:t>
      </w:r>
      <w:r>
        <w:rPr>
          <w:rFonts w:ascii="Times New Roman"/>
          <w:b w:val="false"/>
          <w:i w:val="false"/>
          <w:color w:val="000000"/>
          <w:sz w:val="28"/>
        </w:rPr>
        <w:t>№ 442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15. Құжаттар салыстырып тексеру үшін түпнұсқаларда және көшірмелерде ұсынылады, содан кейін құжаттардың түпнұсқалары өтініш берушіге қайтарылады.</w:t>
      </w:r>
      <w:r>
        <w:br/>
      </w:r>
      <w:r>
        <w:rPr>
          <w:rFonts w:ascii="Times New Roman"/>
          <w:b w:val="false"/>
          <w:i w:val="false"/>
          <w:color w:val="000000"/>
          <w:sz w:val="28"/>
        </w:rPr>
        <w:t xml:space="preserve">
      </w:t>
      </w:r>
      <w:r>
        <w:rPr>
          <w:rFonts w:ascii="Times New Roman"/>
          <w:b w:val="false"/>
          <w:i w:val="false"/>
          <w:color w:val="000000"/>
          <w:sz w:val="28"/>
        </w:rPr>
        <w:t>16. Өмірлік қиын жағдай туындаған кезде әлеуметтік көмек көрсетуге өтініш келіп түскен кезде уәкілетті орган бір жұмыс күні ішінде өтініш берушінің құжаттарын адамның (отбасының) материалдық жағдайына тексеру жүргізу үшін учаскелік комиссияға жібереді.</w:t>
      </w:r>
      <w:r>
        <w:br/>
      </w:r>
      <w:r>
        <w:rPr>
          <w:rFonts w:ascii="Times New Roman"/>
          <w:b w:val="false"/>
          <w:i w:val="false"/>
          <w:color w:val="000000"/>
          <w:sz w:val="28"/>
        </w:rPr>
        <w:t xml:space="preserve">
      </w:t>
      </w:r>
      <w:r>
        <w:rPr>
          <w:rFonts w:ascii="Times New Roman"/>
          <w:b w:val="false"/>
          <w:i w:val="false"/>
          <w:color w:val="000000"/>
          <w:sz w:val="28"/>
        </w:rPr>
        <w:t xml:space="preserve">17. Учаскелік комиссия құжаттарды алған күннен бастап екі жұмыс күні ішінде өтініш берушіге тексеру жүргізеді, оның нәтижелері бойынша </w:t>
      </w:r>
      <w:r>
        <w:rPr>
          <w:rFonts w:ascii="Times New Roman"/>
          <w:b w:val="false"/>
          <w:i w:val="false"/>
          <w:color w:val="000000"/>
          <w:sz w:val="28"/>
        </w:rPr>
        <w:t>Үлгілік қағидаларға</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жібереді.</w:t>
      </w:r>
      <w:r>
        <w:br/>
      </w:r>
      <w:r>
        <w:rPr>
          <w:rFonts w:ascii="Times New Roman"/>
          <w:b w:val="false"/>
          <w:i w:val="false"/>
          <w:color w:val="000000"/>
          <w:sz w:val="28"/>
        </w:rPr>
        <w:t xml:space="preserve">
      </w:t>
      </w:r>
      <w:r>
        <w:rPr>
          <w:rFonts w:ascii="Times New Roman"/>
          <w:b w:val="false"/>
          <w:i w:val="false"/>
          <w:color w:val="000000"/>
          <w:sz w:val="28"/>
        </w:rPr>
        <w:t>18.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r>
        <w:br/>
      </w:r>
      <w:r>
        <w:rPr>
          <w:rFonts w:ascii="Times New Roman"/>
          <w:b w:val="false"/>
          <w:i w:val="false"/>
          <w:color w:val="000000"/>
          <w:sz w:val="28"/>
        </w:rPr>
        <w:t xml:space="preserve">
      </w:t>
      </w:r>
      <w:r>
        <w:rPr>
          <w:rFonts w:ascii="Times New Roman"/>
          <w:b w:val="false"/>
          <w:i w:val="false"/>
          <w:color w:val="000000"/>
          <w:sz w:val="28"/>
        </w:rPr>
        <w:t>19.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көрсету туралы шешім қабылдайды.</w:t>
      </w:r>
      <w:r>
        <w:br/>
      </w:r>
      <w:r>
        <w:rPr>
          <w:rFonts w:ascii="Times New Roman"/>
          <w:b w:val="false"/>
          <w:i w:val="false"/>
          <w:color w:val="000000"/>
          <w:sz w:val="28"/>
        </w:rPr>
        <w:t xml:space="preserve">
      </w:t>
      </w:r>
      <w:r>
        <w:rPr>
          <w:rFonts w:ascii="Times New Roman"/>
          <w:b w:val="false"/>
          <w:i w:val="false"/>
          <w:color w:val="000000"/>
          <w:sz w:val="28"/>
        </w:rPr>
        <w:t>20. Уәкілетті орган учаскелік комиссиядан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топтамасын арнайы комиссияның қарауына ұсынады.</w:t>
      </w:r>
      <w:r>
        <w:br/>
      </w:r>
      <w:r>
        <w:rPr>
          <w:rFonts w:ascii="Times New Roman"/>
          <w:b w:val="false"/>
          <w:i w:val="false"/>
          <w:color w:val="000000"/>
          <w:sz w:val="28"/>
        </w:rPr>
        <w:t xml:space="preserve">
      </w:t>
      </w:r>
      <w:r>
        <w:rPr>
          <w:rFonts w:ascii="Times New Roman"/>
          <w:b w:val="false"/>
          <w:i w:val="false"/>
          <w:color w:val="000000"/>
          <w:sz w:val="28"/>
        </w:rPr>
        <w:t>21.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r>
        <w:br/>
      </w:r>
      <w:r>
        <w:rPr>
          <w:rFonts w:ascii="Times New Roman"/>
          <w:b w:val="false"/>
          <w:i w:val="false"/>
          <w:color w:val="000000"/>
          <w:sz w:val="28"/>
        </w:rPr>
        <w:t xml:space="preserve">
      </w:t>
      </w:r>
      <w:r>
        <w:rPr>
          <w:rFonts w:ascii="Times New Roman"/>
          <w:b w:val="false"/>
          <w:i w:val="false"/>
          <w:color w:val="000000"/>
          <w:sz w:val="28"/>
        </w:rPr>
        <w:t>22.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r>
        <w:br/>
      </w:r>
      <w:r>
        <w:rPr>
          <w:rFonts w:ascii="Times New Roman"/>
          <w:b w:val="false"/>
          <w:i w:val="false"/>
          <w:color w:val="000000"/>
          <w:sz w:val="28"/>
        </w:rPr>
        <w:t xml:space="preserve">
      </w:t>
      </w:r>
      <w:r>
        <w:rPr>
          <w:rFonts w:ascii="Times New Roman"/>
          <w:b w:val="false"/>
          <w:i w:val="false"/>
          <w:color w:val="000000"/>
          <w:sz w:val="28"/>
        </w:rPr>
        <w:t xml:space="preserve">Осы </w:t>
      </w:r>
      <w:r>
        <w:rPr>
          <w:rFonts w:ascii="Times New Roman"/>
          <w:b w:val="false"/>
          <w:i w:val="false"/>
          <w:color w:val="000000"/>
          <w:sz w:val="28"/>
        </w:rPr>
        <w:t>Қағидалардың</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19-тармақтарында</w:t>
      </w:r>
      <w:r>
        <w:rPr>
          <w:rFonts w:ascii="Times New Roman"/>
          <w:b w:val="false"/>
          <w:i w:val="false"/>
          <w:color w:val="000000"/>
          <w:sz w:val="28"/>
        </w:rPr>
        <w:t xml:space="preserve"> көрсетілген жағдайларда уәкілетті орган өтініш берушіден құжаттарды қабылдаған күннен бастап жиырма жұмыс күні ішінде әлеуметтік көмек көрсету не көрсетуден бас тарту туралы шешім қабылдайды.</w:t>
      </w:r>
      <w:r>
        <w:br/>
      </w:r>
      <w:r>
        <w:rPr>
          <w:rFonts w:ascii="Times New Roman"/>
          <w:b w:val="false"/>
          <w:i w:val="false"/>
          <w:color w:val="000000"/>
          <w:sz w:val="28"/>
        </w:rPr>
        <w:t xml:space="preserve">
      </w:t>
      </w:r>
      <w:r>
        <w:rPr>
          <w:rFonts w:ascii="Times New Roman"/>
          <w:b w:val="false"/>
          <w:i w:val="false"/>
          <w:color w:val="000000"/>
          <w:sz w:val="28"/>
        </w:rPr>
        <w:t>23.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r>
        <w:br/>
      </w:r>
      <w:r>
        <w:rPr>
          <w:rFonts w:ascii="Times New Roman"/>
          <w:b w:val="false"/>
          <w:i w:val="false"/>
          <w:color w:val="000000"/>
          <w:sz w:val="28"/>
        </w:rPr>
        <w:t xml:space="preserve">
      </w:t>
      </w:r>
      <w:r>
        <w:rPr>
          <w:rFonts w:ascii="Times New Roman"/>
          <w:b w:val="false"/>
          <w:i w:val="false"/>
          <w:color w:val="000000"/>
          <w:sz w:val="28"/>
        </w:rPr>
        <w:t>24. Әлеуметтік көмек көрсетуден бас тарту:</w:t>
      </w:r>
      <w:r>
        <w:br/>
      </w:r>
      <w:r>
        <w:rPr>
          <w:rFonts w:ascii="Times New Roman"/>
          <w:b w:val="false"/>
          <w:i w:val="false"/>
          <w:color w:val="000000"/>
          <w:sz w:val="28"/>
        </w:rPr>
        <w:t xml:space="preserve">
      </w:t>
      </w:r>
      <w:r>
        <w:rPr>
          <w:rFonts w:ascii="Times New Roman"/>
          <w:b w:val="false"/>
          <w:i w:val="false"/>
          <w:color w:val="000000"/>
          <w:sz w:val="28"/>
        </w:rPr>
        <w:t>1) өтініш беруші ұсынған мәліметтердің дәйексіздігі анықталған;</w:t>
      </w:r>
      <w:r>
        <w:br/>
      </w:r>
      <w:r>
        <w:rPr>
          <w:rFonts w:ascii="Times New Roman"/>
          <w:b w:val="false"/>
          <w:i w:val="false"/>
          <w:color w:val="000000"/>
          <w:sz w:val="28"/>
        </w:rPr>
        <w:t xml:space="preserve">
      </w:t>
      </w:r>
      <w:r>
        <w:rPr>
          <w:rFonts w:ascii="Times New Roman"/>
          <w:b w:val="false"/>
          <w:i w:val="false"/>
          <w:color w:val="000000"/>
          <w:sz w:val="28"/>
        </w:rPr>
        <w:t>2) өтініш беруші адамның (отбасының) материалдық жағдайына тексеру жүргізуден бас тартқан, жалтарған;</w:t>
      </w:r>
      <w:r>
        <w:br/>
      </w:r>
      <w:r>
        <w:rPr>
          <w:rFonts w:ascii="Times New Roman"/>
          <w:b w:val="false"/>
          <w:i w:val="false"/>
          <w:color w:val="000000"/>
          <w:sz w:val="28"/>
        </w:rPr>
        <w:t xml:space="preserve">
      </w:t>
      </w:r>
      <w:r>
        <w:rPr>
          <w:rFonts w:ascii="Times New Roman"/>
          <w:b w:val="false"/>
          <w:i w:val="false"/>
          <w:color w:val="000000"/>
          <w:sz w:val="28"/>
        </w:rPr>
        <w:t>3) адамның (отбасының) жан басына шаққандағы орташа табысы мөлшерінің ең төмен күнкөріс деңгейінен артқан жағдайларда жүзеге асырылады.</w:t>
      </w:r>
      <w:r>
        <w:br/>
      </w:r>
      <w:r>
        <w:rPr>
          <w:rFonts w:ascii="Times New Roman"/>
          <w:b w:val="false"/>
          <w:i w:val="false"/>
          <w:color w:val="000000"/>
          <w:sz w:val="28"/>
        </w:rPr>
        <w:t xml:space="preserve">
      </w:t>
      </w:r>
      <w:r>
        <w:rPr>
          <w:rFonts w:ascii="Times New Roman"/>
          <w:b w:val="false"/>
          <w:i w:val="false"/>
          <w:color w:val="000000"/>
          <w:sz w:val="28"/>
        </w:rPr>
        <w:t>25. Әлеуметтік көмек төлемі уәкілетті органмен екінші деңгейдегі банктер немесе банктік операциялардың тиісті түрлеріне Қазақстан Республикасы Ұлттық Банкінің лицензиясы бар ұйымдар арқылы әлеуметтік көмек алушының банктік шотына ақшалай қаражатты аудару жолымен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Қостанай облысы Қостанай қаласы мәслихатының 21.02.2020 </w:t>
      </w:r>
      <w:r>
        <w:rPr>
          <w:rFonts w:ascii="Times New Roman"/>
          <w:b w:val="false"/>
          <w:i w:val="false"/>
          <w:color w:val="000000"/>
          <w:sz w:val="28"/>
        </w:rPr>
        <w:t>№ 442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26. Әлеуметтік көмек ұсынуға шығыстарды қаржыландыру Қостанай қаласының бюджетінде көзделген ағымдағы қаржы жылына арналған қаражат шегінде жүзеге асырылады.</w:t>
      </w:r>
      <w:r>
        <w:br/>
      </w:r>
      <w:r>
        <w:rPr>
          <w:rFonts w:ascii="Times New Roman"/>
          <w:b w:val="false"/>
          <w:i w:val="false"/>
          <w:color w:val="000000"/>
          <w:sz w:val="28"/>
        </w:rPr>
        <w:t>
</w:t>
      </w:r>
    </w:p>
    <w:bookmarkStart w:name="z93" w:id="12"/>
    <w:p>
      <w:pPr>
        <w:spacing w:after="0"/>
        <w:ind w:left="0"/>
        <w:jc w:val="left"/>
      </w:pPr>
      <w:r>
        <w:rPr>
          <w:rFonts w:ascii="Times New Roman"/>
          <w:b/>
          <w:i w:val="false"/>
          <w:color w:val="000000"/>
        </w:rPr>
        <w:t xml:space="preserve"> 4. Көрсетілетін әлеуметтік көмекті тоқтату және қайтару үшін негіздемелер</w:t>
      </w:r>
    </w:p>
    <w:bookmarkEnd w:id="12"/>
    <w:bookmarkStart w:name="z94" w:id="13"/>
    <w:p>
      <w:pPr>
        <w:spacing w:after="0"/>
        <w:ind w:left="0"/>
        <w:jc w:val="both"/>
      </w:pPr>
      <w:r>
        <w:rPr>
          <w:rFonts w:ascii="Times New Roman"/>
          <w:b w:val="false"/>
          <w:i w:val="false"/>
          <w:color w:val="000000"/>
          <w:sz w:val="28"/>
        </w:rPr>
        <w:t>
      27. Әлеуметтік көмек:</w:t>
      </w:r>
      <w:r>
        <w:br/>
      </w:r>
      <w:r>
        <w:rPr>
          <w:rFonts w:ascii="Times New Roman"/>
          <w:b w:val="false"/>
          <w:i w:val="false"/>
          <w:color w:val="000000"/>
          <w:sz w:val="28"/>
        </w:rPr>
        <w:t xml:space="preserve">
      </w:t>
      </w:r>
      <w:r>
        <w:rPr>
          <w:rFonts w:ascii="Times New Roman"/>
          <w:b w:val="false"/>
          <w:i w:val="false"/>
          <w:color w:val="000000"/>
          <w:sz w:val="28"/>
        </w:rPr>
        <w:t>1) алушы қайтыс болған;</w:t>
      </w:r>
      <w:r>
        <w:br/>
      </w:r>
      <w:r>
        <w:rPr>
          <w:rFonts w:ascii="Times New Roman"/>
          <w:b w:val="false"/>
          <w:i w:val="false"/>
          <w:color w:val="000000"/>
          <w:sz w:val="28"/>
        </w:rPr>
        <w:t xml:space="preserve">
      </w:t>
      </w:r>
      <w:r>
        <w:rPr>
          <w:rFonts w:ascii="Times New Roman"/>
          <w:b w:val="false"/>
          <w:i w:val="false"/>
          <w:color w:val="000000"/>
          <w:sz w:val="28"/>
        </w:rPr>
        <w:t>2) алушы Қостанай қаласының шегінен тыс тұрақты тұруға кеткен;</w:t>
      </w:r>
      <w:r>
        <w:br/>
      </w:r>
      <w:r>
        <w:rPr>
          <w:rFonts w:ascii="Times New Roman"/>
          <w:b w:val="false"/>
          <w:i w:val="false"/>
          <w:color w:val="000000"/>
          <w:sz w:val="28"/>
        </w:rPr>
        <w:t xml:space="preserve">
      </w:t>
      </w:r>
      <w:r>
        <w:rPr>
          <w:rFonts w:ascii="Times New Roman"/>
          <w:b w:val="false"/>
          <w:i w:val="false"/>
          <w:color w:val="000000"/>
          <w:sz w:val="28"/>
        </w:rPr>
        <w:t>3) алушыны мемлекеттік медициналық-әлеуметтік мекемелерге тұруға жіберген;</w:t>
      </w:r>
      <w:r>
        <w:br/>
      </w:r>
      <w:r>
        <w:rPr>
          <w:rFonts w:ascii="Times New Roman"/>
          <w:b w:val="false"/>
          <w:i w:val="false"/>
          <w:color w:val="000000"/>
          <w:sz w:val="28"/>
        </w:rPr>
        <w:t xml:space="preserve">
      </w:t>
      </w:r>
      <w:r>
        <w:rPr>
          <w:rFonts w:ascii="Times New Roman"/>
          <w:b w:val="false"/>
          <w:i w:val="false"/>
          <w:color w:val="000000"/>
          <w:sz w:val="28"/>
        </w:rPr>
        <w:t>4) өтініш беруші ұсынған мәліметтердің дәйексіздігі анықталған жағдайларда тоқтатылады.</w:t>
      </w:r>
      <w:r>
        <w:br/>
      </w:r>
      <w:r>
        <w:rPr>
          <w:rFonts w:ascii="Times New Roman"/>
          <w:b w:val="false"/>
          <w:i w:val="false"/>
          <w:color w:val="000000"/>
          <w:sz w:val="28"/>
        </w:rPr>
        <w:t xml:space="preserve">
      </w:t>
      </w:r>
      <w:r>
        <w:rPr>
          <w:rFonts w:ascii="Times New Roman"/>
          <w:b w:val="false"/>
          <w:i w:val="false"/>
          <w:color w:val="000000"/>
          <w:sz w:val="28"/>
        </w:rPr>
        <w:t>Әлеуметтік көмекті төлеу көрсетілген жағдаяттар туындаған айдан бастап тоқтатылады.</w:t>
      </w:r>
      <w:r>
        <w:br/>
      </w:r>
      <w:r>
        <w:rPr>
          <w:rFonts w:ascii="Times New Roman"/>
          <w:b w:val="false"/>
          <w:i w:val="false"/>
          <w:color w:val="000000"/>
          <w:sz w:val="28"/>
        </w:rPr>
        <w:t xml:space="preserve">
      </w:t>
      </w:r>
      <w:r>
        <w:rPr>
          <w:rFonts w:ascii="Times New Roman"/>
          <w:b w:val="false"/>
          <w:i w:val="false"/>
          <w:color w:val="000000"/>
          <w:sz w:val="28"/>
        </w:rPr>
        <w:t>28. Артық төленген сомалар ерікті немесе Қазақстан Республикасының заңнамасында белгіленген өзгеше тәртіппен қайтаруға жатады.</w:t>
      </w:r>
    </w:p>
    <w:bookmarkEnd w:id="13"/>
    <w:bookmarkStart w:name="z101" w:id="14"/>
    <w:p>
      <w:pPr>
        <w:spacing w:after="0"/>
        <w:ind w:left="0"/>
        <w:jc w:val="left"/>
      </w:pPr>
      <w:r>
        <w:rPr>
          <w:rFonts w:ascii="Times New Roman"/>
          <w:b/>
          <w:i w:val="false"/>
          <w:color w:val="000000"/>
        </w:rPr>
        <w:t xml:space="preserve"> 5. Қорытынды ереже</w:t>
      </w:r>
    </w:p>
    <w:bookmarkEnd w:id="14"/>
    <w:bookmarkStart w:name="z102" w:id="15"/>
    <w:p>
      <w:pPr>
        <w:spacing w:after="0"/>
        <w:ind w:left="0"/>
        <w:jc w:val="both"/>
      </w:pPr>
      <w:r>
        <w:rPr>
          <w:rFonts w:ascii="Times New Roman"/>
          <w:b w:val="false"/>
          <w:i w:val="false"/>
          <w:color w:val="000000"/>
          <w:sz w:val="28"/>
        </w:rPr>
        <w:t>
      29. Әлеуметтік көмек көрсету мониторингі мен есепке алуды уәкілетті орган "Е-Собес" автоматтандырылған ақпараттық жүйесінің дерек қорын пайдалана отырып жүргізеді.</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