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68f" w14:textId="464c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3 маусымдағы № 43 шешімі. Қостанай облысының Әділет департаментінде 2016 жылғы 13 маусымда № 6445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2016-2018 жылдарға арналған бюджеті туралы" шешіміне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34433807,8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19098789,0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14218918,8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34645167,2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1625754,6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1799916,0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174161,4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2016 жылға арналған қалалық бюджетте республикалық және облыстық бюджеттерден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еңбекақысының деңгейін арттыруға 83613,0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6284,0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1720187,0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ендіруге 10858,0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1803121,0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96438,2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12830,0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16913,0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спорт бойынша қосымша білім беруге 76281,4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жүйесі бағдарламасының шеңберінде кең жолақты Интернетті төлеуге 11923,0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азаматтарға келісімшарт негізіндегі әлеуметтік көмек көрсету жөніндегі өңірлік пилоттық жобаларды іске асыруға 462,0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1732018,0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2016-2017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66713,0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объектісін ұстауға 29259,0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сәулет нысандарын дайындауға 86000,0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оқулықтарды кезең-кезеңімен жыл сайынғы сатып алуды жүзеге асыруға 37707,6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мекемелерін күрделі жөндеу үшін мемлекеттік сараптама құнын ескеріп, жобалық-сметалық құжаттаманы әзірлеуге 19997,1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 мекемелерін күрделі жөндеу үшін мемлекеттік сараптама құнын ескеріп, жобалық-сметалық құжаттаманы әзірлеуге 10999,1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2016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 объектілерін салуға және реконструкциялауға нысаналы даму трансферті 145472,0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667860,0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394874,0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100287,0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1860516,0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2016 жылға арналған қалалық бюджетте Өңірлерді дамытудың 2020 жылға дейінгі бағдарламасы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1799916,0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2334407,4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164326,0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Қаланың жергілікті атқарушы органының 2016 жылға арналған резерві 178992,6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№ 20 сайлау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бойынша депутаты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шешіміне 1-қосымша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396 шешіміне 1-қосымша</w:t>
            </w:r>
          </w:p>
          <w:bookmarkEnd w:id="8"/>
        </w:tc>
      </w:tr>
    </w:tbl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1061"/>
        <w:gridCol w:w="1061"/>
        <w:gridCol w:w="110"/>
        <w:gridCol w:w="5629"/>
        <w:gridCol w:w="28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ұйымдарды қоспағанда, жергілікті бюджеттен заңды тұлғаларға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3 маусымдағы</w:t>
            </w:r>
          </w:p>
          <w:bookmarkEnd w:id="2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шешіміне 2-қосымша</w:t>
            </w:r>
          </w:p>
          <w:bookmarkEnd w:id="2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</w:p>
          <w:bookmarkEnd w:id="25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396 шешіміне 2-қосымша</w:t>
            </w:r>
          </w:p>
          <w:bookmarkEnd w:id="260"/>
        </w:tc>
      </w:tr>
    </w:tbl>
    <w:bookmarkStart w:name="z32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2017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122"/>
        <w:gridCol w:w="5227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