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7a1f" w14:textId="d517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5 сәуірдегі № 741 қаулысы. Қостанай облысының Әділет департаментінде 2016 жылғы 5 мамырда № 6319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Қостанай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қаласы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 және 2016 жылғы 1 қаңтардан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741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Қостанай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Қостанай облысы Қостанай қаласы әкімдігінің 27.12.2016 </w:t>
      </w:r>
      <w:r>
        <w:rPr>
          <w:rFonts w:ascii="Times New Roman"/>
          <w:b w:val="false"/>
          <w:i w:val="false"/>
          <w:color w:val="ff0000"/>
          <w:sz w:val="28"/>
        </w:rPr>
        <w:t>№ 3541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 және 01.10.2016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780"/>
        <w:gridCol w:w="6353"/>
        <w:gridCol w:w="1090"/>
        <w:gridCol w:w="507"/>
        <w:gridCol w:w="1481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"Бобек-Костанай"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"Родители и дети средней школы №22 города Костаная"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"Детское дошкольное учреждение Ақ Желкен"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"УроМед"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"Жастық" жеке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қызметкерлер-ата-аналарының одағы"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"Ақбулақ-Монтессори"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қаласының мектеп-бақша гимназиясы"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"Большевичка"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"Айгерим-Ай"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"Аяна 2011"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сад" Антошка"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ерке и 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"ИРИНА И 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"Алина плюс"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"Бөбек" балабақшасы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"Aniretake 2010"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"Ofsted" жеке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"Үндестік" жеке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"Солнышко" Детский сад"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"ДЕМАлыстамаША"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"Мини-центр развития и обучения детей "Школа для малышей Елены Тереховой"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"ЖШС Непоселда"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"Ардан"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№2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№3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№4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№6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№8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№9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№12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№13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№15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№16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№16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№17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№18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№27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№40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№40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№61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№69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556"/>
        <w:gridCol w:w="3115"/>
        <w:gridCol w:w="811"/>
        <w:gridCol w:w="815"/>
        <w:gridCol w:w="2049"/>
        <w:gridCol w:w="24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