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d00f" w14:textId="489d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396 "Қостанай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2016 жылғы 26 ақпандағы № 419 шешімі. Қостанай облысының Әділет департаментінде 2016 жылғы 1 наурызда № 6196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22 желтоқсандағы № 396 "Қостанай қаласының 2016-2018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6114 тіркелген, 2016 жылғы 9 ақпанда "Наш Костанай"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32926499,0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22477251,0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75000,0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негiзгi капиталды сатудан түсетiн түсiмдер бойынша – 1041100,0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9333148,0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32941961,5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-328535,5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328535,5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2016 жылға арналған қалалық бюджетте республикалық және облыстық бюджеттерден ағымдағы нысаналы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органдардың агроөнеркәсіптік кешен бөлімшелерін ұстауға 12763,0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әкімшілік мемлекеттік қызметшілердің еңбекақысының деңгейін арттыруға 83613,0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бөлімдерінің штат санын ұстауға 6284,0 мың теңге 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 1720187,0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"Өрлеу" жобасы бойынша шартты ақшалай көмекті ендіруге 10858,0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бюджеттерден қаржыландырылатын азаматтық қызметшілерге еңбекақы төлеу жүйесінің жаңа моделіне көшуге, сондай-ақ оларға лауазымдық айлықақыларына ерекше еңбек жағдайлары үшін ай сайынғы үстемақы төлеуге 1795101,0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арнаулы әлеуметтік қызметтер көрсету стандарттарын енгізуге 7347,0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66672,0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патронат тәрбиешілерге берілген баланы (балаларды) асырап бағуға 12830,0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қаражаттарын төлеуге 16913,0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жасөспірімдерге спорт бойынша қосымша білім беруге 34303,0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500 орынға арналған мемлекеттік тілде оқытылатын мектепті ұстауға және материалдық-техникалық базаны нығайтуға 95000,0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электрондық оқыту жүйесі бағдарламасының шеңберінде кең жолақты Интернетті төлеуге 11923,0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табысы аз азаматтарға келісімшарт негізіндегі әлеуметтік көмек көрсету жөніндегі өңірлік пилоттық жобаларды іске асыруға 551,0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көшелерді орташа және ағымдағы жөндеуге 1512391,0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2016 жылға арналған қалалық бюджетте республикалық және облыстық бюджеттерден қаражаттар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тәрбие мен оқыту объектілерін салуға және реконструкциялауға нысаналы даму трансферті 145472,0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сумен жабдықтау және су бұру жүйесін дамытуға нысаналы трансферті 627444,0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коммуналдық шаруашылығын дамытуға нысаналы трансферті 81546,0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мамандандырылған халыққа қызмет көрсету орталықтарын құруына 100287,0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көліктік инфрақұрылымды дамытуға 1987612,0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2016 жылға арналған қалалық бюджетте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99901,2 мың теңге сомасында қаражаттар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трансферттерді бөлу Қостанай қаласы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Қаланың жергілікті атқарушы органының 2016 жылға арналған резерві 334817,0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№3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396 шешіміне 1-қосымша </w:t>
            </w:r>
          </w:p>
        </w:tc>
      </w:tr>
    </w:tbl>
    <w:bookmarkStart w:name="z5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4"/>
        <w:gridCol w:w="668"/>
        <w:gridCol w:w="5618"/>
        <w:gridCol w:w="4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14"/>
        <w:gridCol w:w="1006"/>
        <w:gridCol w:w="1006"/>
        <w:gridCol w:w="265"/>
        <w:gridCol w:w="5849"/>
        <w:gridCol w:w="30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32941961,5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2-қосымша</w:t>
            </w:r>
          </w:p>
        </w:tc>
      </w:tr>
    </w:tbl>
    <w:bookmarkStart w:name="z2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2017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26872008,8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1"/>
        <w:gridCol w:w="1091"/>
        <w:gridCol w:w="288"/>
        <w:gridCol w:w="5304"/>
        <w:gridCol w:w="33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26872008,8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5034444,8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