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c930" w14:textId="e27c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8 желтоқсандағы № 96 шешімі. Қостанай облысының Әділет департаментінде 2017 жылғы 18 қаңтарда № 6805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жер үсті көздеріндегі су ресурстарын пайдаланғаны үшін төлемақы мөлшерлемелері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С. Аймұхамбетова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Ә. Мауқұлов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қосымша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