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018" w14:textId="5b69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13 желтоқсандағы № 9 және Қостанай облысы мәслихатының 2016 жылғы 13 желтоқсандағы № 99 бірлескен қаулысы мен шешімі. Қостанай облысының Әділет департаментінде 2017 жылғы 18 қаңтарда № 6804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органдардың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Тұрғындарының саны 50 адамнан кем Меңдіқара ауданы Каменскорал ауылдық округінің Жусалы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Таратылған Меңдіқара ауданы Каменскорал ауылдық округінің Жусалы ауылы Меңдіқара ауданы Каменскорал ауылдық округінің Каменскуральское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және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