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684b" w14:textId="4496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13 желтоқсандағы № 560 қаулысы. Қостанай облысының Әділет департаментінде 2017 жылғы 16 қаңтарда № 6801 болып тіркелді. Күші жойылды - Қостанай облысы әкімдігінің 2020 жылғы 8 қаңтардағы № 2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"Ауыл шаруашылығы дақылдарын қорғалған топырақта өңдеп өсiру шығындарының құнын субсидиялау"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3)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xml:space="preserve">
      4) "Тыңайтқыштар (органикалықтарды қоспағанда) құнын субсидиялау" мемлекеттік көрсетілетін қызмет регламенті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9" w:id="6"/>
    <w:p>
      <w:pPr>
        <w:spacing w:after="0"/>
        <w:ind w:left="0"/>
        <w:jc w:val="both"/>
      </w:pPr>
      <w:r>
        <w:rPr>
          <w:rFonts w:ascii="Times New Roman"/>
          <w:b w:val="false"/>
          <w:i w:val="false"/>
          <w:color w:val="000000"/>
          <w:sz w:val="28"/>
        </w:rPr>
        <w:t xml:space="preserve">
      5)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6"/>
    <w:bookmarkStart w:name="z10" w:id="7"/>
    <w:p>
      <w:pPr>
        <w:spacing w:after="0"/>
        <w:ind w:left="0"/>
        <w:jc w:val="both"/>
      </w:pPr>
      <w:r>
        <w:rPr>
          <w:rFonts w:ascii="Times New Roman"/>
          <w:b w:val="false"/>
          <w:i w:val="false"/>
          <w:color w:val="000000"/>
          <w:sz w:val="28"/>
        </w:rPr>
        <w:t xml:space="preserve">
      2. Қостанай облысы әкімдігінің 2015 жылғы 26 қарашадағы № 524 "Өсімдік шаруашылығы саласындағы мемлекеттік көрсетілетін қызмет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6087 болып тіркелген, 2015 жылғы 29 желтоқсанда "Қостанай таңы" газетінде жарияланған) күші жойылды деп танылсын.</w:t>
      </w:r>
    </w:p>
    <w:bookmarkEnd w:id="7"/>
    <w:bookmarkStart w:name="z11"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4. Осы қаулы алғашқы ресми жарияланған күнінен кейiн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560 қаулысына 1-қосымша</w:t>
            </w:r>
          </w:p>
        </w:tc>
      </w:tr>
    </w:tbl>
    <w:bookmarkStart w:name="z15" w:id="10"/>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p>
    <w:bookmarkEnd w:id="10"/>
    <w:bookmarkStart w:name="z16" w:id="11"/>
    <w:p>
      <w:pPr>
        <w:spacing w:after="0"/>
        <w:ind w:left="0"/>
        <w:jc w:val="left"/>
      </w:pPr>
      <w:r>
        <w:rPr>
          <w:rFonts w:ascii="Times New Roman"/>
          <w:b/>
          <w:i w:val="false"/>
          <w:color w:val="000000"/>
        </w:rPr>
        <w:t xml:space="preserve"> 1. Жалпы ережелер</w:t>
      </w:r>
    </w:p>
    <w:bookmarkEnd w:id="11"/>
    <w:bookmarkStart w:name="z17" w:id="12"/>
    <w:p>
      <w:pPr>
        <w:spacing w:after="0"/>
        <w:ind w:left="0"/>
        <w:jc w:val="both"/>
      </w:pPr>
      <w:r>
        <w:rPr>
          <w:rFonts w:ascii="Times New Roman"/>
          <w:b w:val="false"/>
          <w:i w:val="false"/>
          <w:color w:val="000000"/>
          <w:sz w:val="28"/>
        </w:rPr>
        <w:t>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("Қостанай облысы әкімдігінің ауыл шаруашылығы басқармасы" мемлекеттік мекемесі, аудандардың және облыстық маңызы бар қалалардың ауыл шаруашылығы бөлімдері) (бұдан әрі – көрсетілетін қызметті беруші) көрсетеді.</w:t>
      </w:r>
    </w:p>
    <w:bookmarkEnd w:id="12"/>
    <w:bookmarkStart w:name="z18" w:id="13"/>
    <w:p>
      <w:pPr>
        <w:spacing w:after="0"/>
        <w:ind w:left="0"/>
        <w:jc w:val="both"/>
      </w:pPr>
      <w:r>
        <w:rPr>
          <w:rFonts w:ascii="Times New Roman"/>
          <w:b w:val="false"/>
          <w:i w:val="false"/>
          <w:color w:val="000000"/>
          <w:sz w:val="28"/>
        </w:rPr>
        <w:t>
      Өтінімді қабылдау және мемлекеттік қызметті көрсету нәтижелерін беру:</w:t>
      </w:r>
    </w:p>
    <w:bookmarkEnd w:id="13"/>
    <w:bookmarkStart w:name="z19"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0"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15"/>
    <w:bookmarkStart w:name="z21" w:id="16"/>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6"/>
    <w:bookmarkStart w:name="z22" w:id="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7"/>
    <w:bookmarkStart w:name="z23" w:id="18"/>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w:t>
      </w:r>
    </w:p>
    <w:bookmarkEnd w:id="18"/>
    <w:bookmarkStart w:name="z24" w:id="19"/>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4-3/423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11705 болып тіркелген) бекітілген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9"/>
    <w:bookmarkStart w:name="z25" w:id="20"/>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шешіммен хабарлама жолданады.</w:t>
      </w:r>
    </w:p>
    <w:bookmarkEnd w:id="20"/>
    <w:bookmarkStart w:name="z26" w:id="21"/>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21"/>
    <w:bookmarkStart w:name="z27"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2"/>
    <w:bookmarkStart w:name="z28" w:id="2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қоса бере отырып,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өтінімді, не көрсетілетін қызметті алушының ЭЦҚ куәландырылған электрондық құжат нысанындағы өтінімді қабылдауы болып табылады.</w:t>
      </w:r>
    </w:p>
    <w:bookmarkEnd w:id="23"/>
    <w:bookmarkStart w:name="z29" w:id="2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4"/>
    <w:bookmarkStart w:name="z30" w:id="25"/>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тіркеуді жүзеге асырады, қабылдау күні мен уақыты, құжаттарды қабылдаған лауазымды адамның тегі, аты, әкесінің аты көрсетіле отырып, көрсетілетін қызметті берушінің кеңсесінде тіркелгені туралы белгісі бар өтініштің көшірмесін береді және көрсетілетін қызметті берушінің басшысына жібереді.</w:t>
      </w:r>
    </w:p>
    <w:bookmarkEnd w:id="25"/>
    <w:bookmarkStart w:name="z31" w:id="26"/>
    <w:p>
      <w:pPr>
        <w:spacing w:after="0"/>
        <w:ind w:left="0"/>
        <w:jc w:val="both"/>
      </w:pPr>
      <w:r>
        <w:rPr>
          <w:rFonts w:ascii="Times New Roman"/>
          <w:b w:val="false"/>
          <w:i w:val="false"/>
          <w:color w:val="000000"/>
          <w:sz w:val="28"/>
        </w:rPr>
        <w:t>
      Көрсетілетін қызметті беруші,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 15 (он бес) минут.</w:t>
      </w:r>
    </w:p>
    <w:bookmarkEnd w:id="26"/>
    <w:bookmarkStart w:name="z32" w:id="27"/>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End w:id="27"/>
    <w:bookmarkStart w:name="z33" w:id="28"/>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қойып, жауапты орындаушыға береді – 2 (екі) сағат.</w:t>
      </w:r>
    </w:p>
    <w:bookmarkEnd w:id="28"/>
    <w:bookmarkStart w:name="z34" w:id="29"/>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9"/>
    <w:bookmarkStart w:name="z35"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көрсетілетін қызметті берушінің басшысына береді – 5 (бес) жұмыс күні.</w:t>
      </w:r>
    </w:p>
    <w:bookmarkEnd w:id="30"/>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Start w:name="z37" w:id="3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жауапты орындаушысына береді - 2 (екі) сағат.</w:t>
      </w:r>
    </w:p>
    <w:bookmarkEnd w:id="31"/>
    <w:bookmarkStart w:name="z38" w:id="32"/>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32"/>
    <w:bookmarkStart w:name="z39" w:id="33"/>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5 (бес) жұмыс күні.</w:t>
      </w:r>
    </w:p>
    <w:bookmarkEnd w:id="33"/>
    <w:bookmarkStart w:name="z40" w:id="34"/>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 енгізілді - Қостанай облысы әкімдігінің 20.11.2017 </w:t>
      </w:r>
      <w:r>
        <w:rPr>
          <w:rFonts w:ascii="Times New Roman"/>
          <w:b w:val="false"/>
          <w:i w:val="false"/>
          <w:color w:val="000000"/>
          <w:sz w:val="28"/>
        </w:rPr>
        <w:t>№ 585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5"/>
    <w:bookmarkStart w:name="z42" w:id="3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тізбесін:</w:t>
      </w:r>
    </w:p>
    <w:bookmarkEnd w:id="36"/>
    <w:bookmarkStart w:name="z43" w:id="3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7"/>
    <w:bookmarkStart w:name="z44"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45" w:id="3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9"/>
    <w:bookmarkStart w:name="z46" w:id="4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0"/>
    <w:bookmarkStart w:name="z47" w:id="41"/>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оның тіркелуін жүзеге асырады, қабылдау күні мен уақыты, құжаттарды қабылдаған лауазымды адамның тегі, аты, әкесінің аты көрсетіле отырып, көрсетілетін қызметті берушінің кеңсесінде тіркелгені туралы белгісі бар өтініштің көшірмесін береді және көрсетілетін қызметті берушінің басшысына жібереді.</w:t>
      </w:r>
    </w:p>
    <w:bookmarkEnd w:id="41"/>
    <w:bookmarkStart w:name="z48" w:id="42"/>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 15 (он бес) минут;</w:t>
      </w:r>
    </w:p>
    <w:bookmarkEnd w:id="42"/>
    <w:bookmarkStart w:name="z49" w:id="43"/>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қойып, жауапты орындаушыға береді – 2 (екі) сағат;</w:t>
      </w:r>
    </w:p>
    <w:bookmarkEnd w:id="43"/>
    <w:bookmarkStart w:name="z50" w:id="4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көрсетілетін қызметті берушінің басшысына береді – 5 (бес) жұмыс күні;</w:t>
      </w:r>
    </w:p>
    <w:bookmarkEnd w:id="44"/>
    <w:bookmarkStart w:name="z51" w:id="4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жауапты орындаушысына береді - 2 (екі) сағат;</w:t>
      </w:r>
    </w:p>
    <w:bookmarkEnd w:id="45"/>
    <w:bookmarkStart w:name="z52" w:id="46"/>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5 (бес) жұмыс күні.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 енгізілді - Қостанай облысы әкімдігінің 20.11.2017 </w:t>
      </w:r>
      <w:r>
        <w:rPr>
          <w:rFonts w:ascii="Times New Roman"/>
          <w:b w:val="false"/>
          <w:i w:val="false"/>
          <w:color w:val="000000"/>
          <w:sz w:val="28"/>
        </w:rPr>
        <w:t>№ 585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4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54" w:id="48"/>
    <w:p>
      <w:pPr>
        <w:spacing w:after="0"/>
        <w:ind w:left="0"/>
        <w:jc w:val="both"/>
      </w:pPr>
      <w:r>
        <w:rPr>
          <w:rFonts w:ascii="Times New Roman"/>
          <w:b w:val="false"/>
          <w:i w:val="false"/>
          <w:color w:val="000000"/>
          <w:sz w:val="28"/>
        </w:rPr>
        <w:t>
      8. Мемлекеттік қызметті көрсету бойынша іс-қимылды бастауға негіздеме Мемлекеттік корпорацияға жүгінген кезде Мемлекеттік корпорациясы қызметкерінің көрсетілетін қызметті алушыдан құжаттар топтамасын қабылдауы болып табылады.</w:t>
      </w:r>
    </w:p>
    <w:bookmarkEnd w:id="48"/>
    <w:bookmarkStart w:name="z55" w:id="49"/>
    <w:p>
      <w:pPr>
        <w:spacing w:after="0"/>
        <w:ind w:left="0"/>
        <w:jc w:val="both"/>
      </w:pPr>
      <w:r>
        <w:rPr>
          <w:rFonts w:ascii="Times New Roman"/>
          <w:b w:val="false"/>
          <w:i w:val="false"/>
          <w:color w:val="000000"/>
          <w:sz w:val="28"/>
        </w:rPr>
        <w:t>
      9. Мемлекеттік қызмет көрсету процесінің құрамына кіретін әрбір іс-қимылдың мазмұны, оның орындалу ұзақтығы:</w:t>
      </w:r>
    </w:p>
    <w:bookmarkEnd w:id="49"/>
    <w:bookmarkStart w:name="z56" w:id="5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50"/>
    <w:bookmarkStart w:name="z57" w:id="51"/>
    <w:p>
      <w:pPr>
        <w:spacing w:after="0"/>
        <w:ind w:left="0"/>
        <w:jc w:val="both"/>
      </w:pPr>
      <w:r>
        <w:rPr>
          <w:rFonts w:ascii="Times New Roman"/>
          <w:b w:val="false"/>
          <w:i w:val="false"/>
          <w:color w:val="000000"/>
          <w:sz w:val="28"/>
        </w:rPr>
        <w:t>
      2) Мемлекеттік корпорацияның қызметкері құжаттар топтамасының толықтығын тексереді.</w:t>
      </w:r>
    </w:p>
    <w:bookmarkEnd w:id="51"/>
    <w:bookmarkStart w:name="z58" w:id="5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корпорацияның қызметкері өтінішті қабылдаудан бас тартады және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құжаттар топтамасын қабылдаудан бас тарту туралы қолхат береді – 5 (бес) минут;</w:t>
      </w:r>
    </w:p>
    <w:bookmarkEnd w:id="52"/>
    <w:bookmarkStart w:name="z59" w:id="53"/>
    <w:p>
      <w:pPr>
        <w:spacing w:after="0"/>
        <w:ind w:left="0"/>
        <w:jc w:val="both"/>
      </w:pPr>
      <w:r>
        <w:rPr>
          <w:rFonts w:ascii="Times New Roman"/>
          <w:b w:val="false"/>
          <w:i w:val="false"/>
          <w:color w:val="000000"/>
          <w:sz w:val="28"/>
        </w:rPr>
        <w:t>
      3) көрсетілетін қызметті алушы құжаттар топтамасын толық ұсынған жағдайда, Мемлекеттік корпорацияның қызметкері оларды "Мемлекеттік корпорациясы үшін интеграцияланған ақпараттық жүйе" ақпараттық жүйеде (бұдан әрі – Мемлекеттік корпорацияның ИАЖ) тіркейді – 10 (он) минут;</w:t>
      </w:r>
    </w:p>
    <w:bookmarkEnd w:id="53"/>
    <w:bookmarkStart w:name="z60" w:id="54"/>
    <w:p>
      <w:pPr>
        <w:spacing w:after="0"/>
        <w:ind w:left="0"/>
        <w:jc w:val="both"/>
      </w:pPr>
      <w:r>
        <w:rPr>
          <w:rFonts w:ascii="Times New Roman"/>
          <w:b w:val="false"/>
          <w:i w:val="false"/>
          <w:color w:val="000000"/>
          <w:sz w:val="28"/>
        </w:rPr>
        <w:t>
      4)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жазбаша келісім алады – 5 (бес) минут;</w:t>
      </w:r>
    </w:p>
    <w:bookmarkEnd w:id="54"/>
    <w:bookmarkStart w:name="z61" w:id="55"/>
    <w:p>
      <w:pPr>
        <w:spacing w:after="0"/>
        <w:ind w:left="0"/>
        <w:jc w:val="both"/>
      </w:pPr>
      <w:r>
        <w:rPr>
          <w:rFonts w:ascii="Times New Roman"/>
          <w:b w:val="false"/>
          <w:i w:val="false"/>
          <w:color w:val="000000"/>
          <w:sz w:val="28"/>
        </w:rPr>
        <w:t>
      5) Мемлекеттік корпорация қызметкері 1 (бір) жұмыс күні ішінде құжаттар топтамасын көрсетілетін қызметті берушіге береді.</w:t>
      </w:r>
    </w:p>
    <w:bookmarkEnd w:id="55"/>
    <w:bookmarkStart w:name="z62" w:id="56"/>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56"/>
    <w:bookmarkStart w:name="z63" w:id="57"/>
    <w:p>
      <w:pPr>
        <w:spacing w:after="0"/>
        <w:ind w:left="0"/>
        <w:jc w:val="both"/>
      </w:pPr>
      <w:r>
        <w:rPr>
          <w:rFonts w:ascii="Times New Roman"/>
          <w:b w:val="false"/>
          <w:i w:val="false"/>
          <w:color w:val="000000"/>
          <w:sz w:val="28"/>
        </w:rPr>
        <w:t>
      6) көрсетілетін қызметті беруші мемлекеттік қызмет көрсету нәтижесін дайындайды, Мемлекеттік корпорацияның қызметкеріне береді – 10 (он) жұмыс күні;</w:t>
      </w:r>
    </w:p>
    <w:bookmarkEnd w:id="57"/>
    <w:bookmarkStart w:name="z64" w:id="58"/>
    <w:p>
      <w:pPr>
        <w:spacing w:after="0"/>
        <w:ind w:left="0"/>
        <w:jc w:val="both"/>
      </w:pPr>
      <w:r>
        <w:rPr>
          <w:rFonts w:ascii="Times New Roman"/>
          <w:b w:val="false"/>
          <w:i w:val="false"/>
          <w:color w:val="000000"/>
          <w:sz w:val="28"/>
        </w:rPr>
        <w:t>
      7) Мемлекеттік корпорацияның қызметкері мемлекеттік қызмет көрсету қызметті алушыға нәтижесін береді - 15 (он бес) минут.</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тармаққа өзгеріс енгізілді - Қостанай облысы әкімдігінің 20.11.2017 </w:t>
      </w:r>
      <w:r>
        <w:rPr>
          <w:rFonts w:ascii="Times New Roman"/>
          <w:b w:val="false"/>
          <w:i w:val="false"/>
          <w:color w:val="000000"/>
          <w:sz w:val="28"/>
        </w:rPr>
        <w:t>№ 585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59"/>
    <w:bookmarkStart w:name="z66" w:id="60"/>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ЭЦҚ арқылы жүзеге асырады;</w:t>
      </w:r>
    </w:p>
    <w:bookmarkEnd w:id="60"/>
    <w:bookmarkStart w:name="z67" w:id="61"/>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61"/>
    <w:bookmarkStart w:name="z68" w:id="62"/>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электрондық сұрау салуды ЭЦҚ-сы арқылы куәландыруы;</w:t>
      </w:r>
    </w:p>
    <w:bookmarkEnd w:id="62"/>
    <w:bookmarkStart w:name="z69" w:id="63"/>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63"/>
    <w:bookmarkStart w:name="z70" w:id="64"/>
    <w:p>
      <w:pPr>
        <w:spacing w:after="0"/>
        <w:ind w:left="0"/>
        <w:jc w:val="both"/>
      </w:pPr>
      <w:r>
        <w:rPr>
          <w:rFonts w:ascii="Times New Roman"/>
          <w:b w:val="false"/>
          <w:i w:val="false"/>
          <w:color w:val="000000"/>
          <w:sz w:val="28"/>
        </w:rPr>
        <w:t>
      5) көрсетілетін қызметті алушының "жеке кабинетіндегі" портал арқылы мемлекеттік қызмет көрсету нәтижесін алған күнін көрсете отырып, мемлекеттік қызмет көрсету үшін сұрау салуды қабылдау мәртебесі туралы хабарламаны көрсетілетін қызметті алушының алуы;</w:t>
      </w:r>
    </w:p>
    <w:bookmarkEnd w:id="64"/>
    <w:bookmarkStart w:name="z71" w:id="65"/>
    <w:p>
      <w:pPr>
        <w:spacing w:after="0"/>
        <w:ind w:left="0"/>
        <w:jc w:val="both"/>
      </w:pPr>
      <w:r>
        <w:rPr>
          <w:rFonts w:ascii="Times New Roman"/>
          <w:b w:val="false"/>
          <w:i w:val="false"/>
          <w:color w:val="000000"/>
          <w:sz w:val="28"/>
        </w:rPr>
        <w:t>
      6) көрсетілетін қызметті берушінің мемлекеттік қызмет көрсету нәтижесін ЭЦҚ қойылған электрондық құжат нысанында көрсетілетін қызметті алушының "жеке кабинетіне" жіберуі;</w:t>
      </w:r>
    </w:p>
    <w:bookmarkEnd w:id="65"/>
    <w:bookmarkStart w:name="z72" w:id="66"/>
    <w:p>
      <w:pPr>
        <w:spacing w:after="0"/>
        <w:ind w:left="0"/>
        <w:jc w:val="both"/>
      </w:pPr>
      <w:r>
        <w:rPr>
          <w:rFonts w:ascii="Times New Roman"/>
          <w:b w:val="false"/>
          <w:i w:val="false"/>
          <w:color w:val="000000"/>
          <w:sz w:val="28"/>
        </w:rPr>
        <w:t>
      7) Портал арқылы көрсетілетін қызметті алушының "жеке кабинетінде" көрсетілетін қызметті алушының мемлекеттік қызмет көрсету нәтижесін алуы.</w:t>
      </w:r>
    </w:p>
    <w:bookmarkEnd w:id="66"/>
    <w:bookmarkStart w:name="z73" w:id="67"/>
    <w:p>
      <w:pPr>
        <w:spacing w:after="0"/>
        <w:ind w:left="0"/>
        <w:jc w:val="both"/>
      </w:pPr>
      <w:r>
        <w:rPr>
          <w:rFonts w:ascii="Times New Roman"/>
          <w:b w:val="false"/>
          <w:i w:val="false"/>
          <w:color w:val="000000"/>
          <w:sz w:val="28"/>
        </w:rPr>
        <w:t xml:space="preserve">
      11.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67"/>
    <w:bookmarkStart w:name="z74" w:id="68"/>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76" w:id="69"/>
    <w:p>
      <w:pPr>
        <w:spacing w:after="0"/>
        <w:ind w:left="0"/>
        <w:jc w:val="left"/>
      </w:pPr>
      <w:r>
        <w:rPr>
          <w:rFonts w:ascii="Times New Roman"/>
          <w:b/>
          <w:i w:val="false"/>
          <w:color w:val="000000"/>
        </w:rPr>
        <w:t xml:space="preserve"> Портал арқылы мемлекеттік қызмет көрсетуге тартылған</w:t>
      </w:r>
      <w:r>
        <w:br/>
      </w:r>
      <w:r>
        <w:rPr>
          <w:rFonts w:ascii="Times New Roman"/>
          <w:b/>
          <w:i w:val="false"/>
          <w:color w:val="000000"/>
        </w:rPr>
        <w:t>ақпараттық жүйелердің функционалдық өзара іс-қимыл диаграммасы</w:t>
      </w:r>
    </w:p>
    <w:bookmarkEnd w:id="69"/>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6200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79" w:id="71"/>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 көрсетудің бизнес-процестерінің анықтамалығы</w:t>
      </w:r>
    </w:p>
    <w:bookmarkEnd w:id="71"/>
    <w:p>
      <w:pPr>
        <w:spacing w:after="0"/>
        <w:ind w:left="0"/>
        <w:jc w:val="both"/>
      </w:pPr>
      <w:r>
        <w:rPr>
          <w:rFonts w:ascii="Times New Roman"/>
          <w:b w:val="false"/>
          <w:i w:val="false"/>
          <w:color w:val="ff0000"/>
          <w:sz w:val="28"/>
        </w:rPr>
        <w:t xml:space="preserve">
      Ескерту. 2 – қосымша жаңа редакцияда - Қостанай облысы әкімдігінің 20.11.2017 </w:t>
      </w:r>
      <w:r>
        <w:rPr>
          <w:rFonts w:ascii="Times New Roman"/>
          <w:b w:val="false"/>
          <w:i w:val="false"/>
          <w:color w:val="ff0000"/>
          <w:sz w:val="28"/>
        </w:rPr>
        <w:t>№ 585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2"/>
    <w:p>
      <w:pPr>
        <w:spacing w:after="0"/>
        <w:ind w:left="0"/>
        <w:jc w:val="left"/>
      </w:pPr>
      <w:r>
        <w:rPr>
          <w:rFonts w:ascii="Times New Roman"/>
          <w:b/>
          <w:i w:val="false"/>
          <w:color w:val="000000"/>
        </w:rPr>
        <w:t xml:space="preserve"> Шартты белгілер:</w:t>
      </w:r>
    </w:p>
    <w:bookmarkEnd w:id="72"/>
    <w:bookmarkStart w:name="z8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560 қаулысына</w:t>
            </w:r>
            <w:r>
              <w:br/>
            </w:r>
            <w:r>
              <w:rPr>
                <w:rFonts w:ascii="Times New Roman"/>
                <w:b w:val="false"/>
                <w:i w:val="false"/>
                <w:color w:val="000000"/>
                <w:sz w:val="20"/>
              </w:rPr>
              <w:t>2-қосымша</w:t>
            </w:r>
          </w:p>
        </w:tc>
      </w:tr>
    </w:tbl>
    <w:bookmarkStart w:name="z84" w:id="74"/>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p>
    <w:bookmarkEnd w:id="74"/>
    <w:bookmarkStart w:name="z85" w:id="75"/>
    <w:p>
      <w:pPr>
        <w:spacing w:after="0"/>
        <w:ind w:left="0"/>
        <w:jc w:val="left"/>
      </w:pPr>
      <w:r>
        <w:rPr>
          <w:rFonts w:ascii="Times New Roman"/>
          <w:b/>
          <w:i w:val="false"/>
          <w:color w:val="000000"/>
        </w:rPr>
        <w:t xml:space="preserve"> 1. Жалпы ережелер</w:t>
      </w:r>
    </w:p>
    <w:bookmarkEnd w:id="75"/>
    <w:bookmarkStart w:name="z86" w:id="76"/>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("Қостанай облысы әкімдігінің ауыл шаруашылығы басқармасы" мемлекеттік мекемесі, аудандардың және облыстық маңызы бар қалалардың ауыл шаруашылығы бөлімдері) (бұдан әрі – көрсетілетін қызметті беруші) көрсетеді.</w:t>
      </w:r>
    </w:p>
    <w:bookmarkEnd w:id="76"/>
    <w:bookmarkStart w:name="z87" w:id="77"/>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77"/>
    <w:bookmarkStart w:name="z88" w:id="78"/>
    <w:p>
      <w:pPr>
        <w:spacing w:after="0"/>
        <w:ind w:left="0"/>
        <w:jc w:val="both"/>
      </w:pPr>
      <w:r>
        <w:rPr>
          <w:rFonts w:ascii="Times New Roman"/>
          <w:b w:val="false"/>
          <w:i w:val="false"/>
          <w:color w:val="000000"/>
          <w:sz w:val="28"/>
        </w:rPr>
        <w:t>
      1) көрсетілетін қызметті берушінің кеңсесі;</w:t>
      </w:r>
    </w:p>
    <w:bookmarkEnd w:id="78"/>
    <w:bookmarkStart w:name="z89" w:id="7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79"/>
    <w:bookmarkStart w:name="z90" w:id="80"/>
    <w:p>
      <w:pPr>
        <w:spacing w:after="0"/>
        <w:ind w:left="0"/>
        <w:jc w:val="both"/>
      </w:pPr>
      <w:r>
        <w:rPr>
          <w:rFonts w:ascii="Times New Roman"/>
          <w:b w:val="false"/>
          <w:i w:val="false"/>
          <w:color w:val="000000"/>
          <w:sz w:val="28"/>
        </w:rPr>
        <w:t>
      2. Мемлекеттік қызметті көрсету нысаны: қағаз түрінде.</w:t>
      </w:r>
    </w:p>
    <w:bookmarkEnd w:id="80"/>
    <w:bookmarkStart w:name="z91" w:id="81"/>
    <w:p>
      <w:pPr>
        <w:spacing w:after="0"/>
        <w:ind w:left="0"/>
        <w:jc w:val="both"/>
      </w:pPr>
      <w:r>
        <w:rPr>
          <w:rFonts w:ascii="Times New Roman"/>
          <w:b w:val="false"/>
          <w:i w:val="false"/>
          <w:color w:val="000000"/>
          <w:sz w:val="28"/>
        </w:rPr>
        <w:t>
      3. Мемлекеттік қызметті көрсетудің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w:t>
      </w:r>
    </w:p>
    <w:bookmarkEnd w:id="81"/>
    <w:bookmarkStart w:name="z92" w:id="82"/>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міндетін атқарушы 2015 жылғы 8 мамырдағы № 4-1/428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11432 болып тіркелген) бекітілген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82"/>
    <w:bookmarkStart w:name="z93" w:id="8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83"/>
    <w:bookmarkStart w:name="z94" w:id="8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84"/>
    <w:bookmarkStart w:name="z95" w:id="8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өтінімді қабылдауы болып табылады.</w:t>
      </w:r>
    </w:p>
    <w:bookmarkEnd w:id="85"/>
    <w:bookmarkStart w:name="z96" w:id="8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6"/>
    <w:bookmarkStart w:name="z97" w:id="87"/>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оның тіркелуін жүзеге асырады, қабылдау күні мен уақыты, құжаттарды қабылдаған лауазымды адамның тегі, аты, әкесінің аты көрсетіле отырып, көрсетілетін қызметті берушінің кеңсесінде тіркелгені туралы белгісі бар өтініштің көшірмесін береді және көрсетілетін қызметті берушінің басшысына жібереді.</w:t>
      </w:r>
    </w:p>
    <w:bookmarkEnd w:id="87"/>
    <w:bookmarkStart w:name="z98" w:id="88"/>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 15 (он бес) минут.</w:t>
      </w:r>
    </w:p>
    <w:bookmarkEnd w:id="88"/>
    <w:bookmarkStart w:name="z99" w:id="89"/>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End w:id="89"/>
    <w:bookmarkStart w:name="z100" w:id="9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қойып, жауапты орындаушыға береді – 2 (екі) сағат.</w:t>
      </w:r>
    </w:p>
    <w:bookmarkEnd w:id="90"/>
    <w:bookmarkStart w:name="z101" w:id="91"/>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91"/>
    <w:bookmarkStart w:name="z102" w:id="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көрсетілетін қызметті берушінің басшысына береді – 5 (бес) жұмыс күні.</w:t>
      </w:r>
    </w:p>
    <w:bookmarkEnd w:id="92"/>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Start w:name="z104" w:id="9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жауапты орындаушысына береді - 2 (екі) сағат.</w:t>
      </w:r>
    </w:p>
    <w:bookmarkEnd w:id="93"/>
    <w:bookmarkStart w:name="z105" w:id="94"/>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94"/>
    <w:bookmarkStart w:name="z106" w:id="95"/>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5 (бес) жұмыс күні.</w:t>
      </w:r>
    </w:p>
    <w:bookmarkEnd w:id="95"/>
    <w:bookmarkStart w:name="z107" w:id="96"/>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 енгізілді - Қостанай облысы әкімдігінің 20.11.2017 </w:t>
      </w:r>
      <w:r>
        <w:rPr>
          <w:rFonts w:ascii="Times New Roman"/>
          <w:b w:val="false"/>
          <w:i w:val="false"/>
          <w:color w:val="000000"/>
          <w:sz w:val="28"/>
        </w:rPr>
        <w:t>№ 585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9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97"/>
    <w:bookmarkStart w:name="z109" w:id="9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тізбесін:</w:t>
      </w:r>
    </w:p>
    <w:bookmarkEnd w:id="98"/>
    <w:bookmarkStart w:name="z110" w:id="9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99"/>
    <w:bookmarkStart w:name="z111" w:id="100"/>
    <w:p>
      <w:pPr>
        <w:spacing w:after="0"/>
        <w:ind w:left="0"/>
        <w:jc w:val="both"/>
      </w:pPr>
      <w:r>
        <w:rPr>
          <w:rFonts w:ascii="Times New Roman"/>
          <w:b w:val="false"/>
          <w:i w:val="false"/>
          <w:color w:val="000000"/>
          <w:sz w:val="28"/>
        </w:rPr>
        <w:t>
      2) көрсетілетін қызметті берушінің басшысы;</w:t>
      </w:r>
    </w:p>
    <w:bookmarkEnd w:id="100"/>
    <w:bookmarkStart w:name="z112" w:id="10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1"/>
    <w:bookmarkStart w:name="z113" w:id="10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2"/>
    <w:bookmarkStart w:name="z114" w:id="103"/>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оның тіркелуін жүзеге асырады, қабылдау күні мен уақыты, құжаттарды қабылдаған лауазымды адамның тегі, аты, әкесінің аты көрсетіле отырып, көрсетілетін қызметті берушінің кеңсесінде тіркелгені туралы белгісі бар өтініштің көшірмесін береді және көрсетілетін қызметті берушінің басшысына жібереді.</w:t>
      </w:r>
    </w:p>
    <w:bookmarkEnd w:id="103"/>
    <w:bookmarkStart w:name="z115" w:id="104"/>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 15 (он бес) минут;</w:t>
      </w:r>
    </w:p>
    <w:bookmarkEnd w:id="104"/>
    <w:bookmarkStart w:name="z116" w:id="10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қойып, жауапты орындаушыға береді – 2 (екі) сағат;</w:t>
      </w:r>
    </w:p>
    <w:bookmarkEnd w:id="105"/>
    <w:bookmarkStart w:name="z117" w:id="10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көрсетілетін қызметті берушінің басшысына береді – 5 (бес) жұмыс күні;</w:t>
      </w:r>
    </w:p>
    <w:bookmarkEnd w:id="106"/>
    <w:bookmarkStart w:name="z118" w:id="10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жауапты орындаушысына береді - 2 (екі) сағат;</w:t>
      </w:r>
    </w:p>
    <w:bookmarkEnd w:id="107"/>
    <w:bookmarkStart w:name="z119" w:id="108"/>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5 (бес) жұмыс күні.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 енгізілді - Қостанай облысы әкімдігінің 20.11.2017 </w:t>
      </w:r>
      <w:r>
        <w:rPr>
          <w:rFonts w:ascii="Times New Roman"/>
          <w:b w:val="false"/>
          <w:i w:val="false"/>
          <w:color w:val="000000"/>
          <w:sz w:val="28"/>
        </w:rPr>
        <w:t>№ 585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 w:id="10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9"/>
    <w:bookmarkStart w:name="z121" w:id="110"/>
    <w:p>
      <w:pPr>
        <w:spacing w:after="0"/>
        <w:ind w:left="0"/>
        <w:jc w:val="both"/>
      </w:pPr>
      <w:r>
        <w:rPr>
          <w:rFonts w:ascii="Times New Roman"/>
          <w:b w:val="false"/>
          <w:i w:val="false"/>
          <w:color w:val="000000"/>
          <w:sz w:val="28"/>
        </w:rPr>
        <w:t>
      8. Мемлекеттік қызметті көрсету бойынша іс-қимылды бастауға негіздеме Мемлекеттік корпорацияға жүгінген кезде Мемлекеттік корпорация қызметкерінің көрсетілетін қызметті алушыдан құжаттар топтамасын қабылдауы болып табылады.</w:t>
      </w:r>
    </w:p>
    <w:bookmarkEnd w:id="110"/>
    <w:bookmarkStart w:name="z122" w:id="111"/>
    <w:p>
      <w:pPr>
        <w:spacing w:after="0"/>
        <w:ind w:left="0"/>
        <w:jc w:val="both"/>
      </w:pPr>
      <w:r>
        <w:rPr>
          <w:rFonts w:ascii="Times New Roman"/>
          <w:b w:val="false"/>
          <w:i w:val="false"/>
          <w:color w:val="000000"/>
          <w:sz w:val="28"/>
        </w:rPr>
        <w:t>
      9. Мемлекеттік қызмет көрсету процесінің құрамына кіретін әрбір іс - қимылдың мазмұны, оның орындалу ұзақтығы:</w:t>
      </w:r>
    </w:p>
    <w:bookmarkEnd w:id="111"/>
    <w:bookmarkStart w:name="z123" w:id="11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12"/>
    <w:bookmarkStart w:name="z124" w:id="113"/>
    <w:p>
      <w:pPr>
        <w:spacing w:after="0"/>
        <w:ind w:left="0"/>
        <w:jc w:val="both"/>
      </w:pPr>
      <w:r>
        <w:rPr>
          <w:rFonts w:ascii="Times New Roman"/>
          <w:b w:val="false"/>
          <w:i w:val="false"/>
          <w:color w:val="000000"/>
          <w:sz w:val="28"/>
        </w:rPr>
        <w:t>
      2) Мемлекеттік корпорацияның қызметкері құжаттар топтамасының толықтығын тексереді.</w:t>
      </w:r>
    </w:p>
    <w:bookmarkEnd w:id="113"/>
    <w:bookmarkStart w:name="z125" w:id="114"/>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корпорацияның қызметкері өтінішті қабылдаудан бас тартады және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құжаттар топтамасын қабылдаудан бас тарту туралы қолхат береді – 5 (бес) минут;</w:t>
      </w:r>
    </w:p>
    <w:bookmarkEnd w:id="114"/>
    <w:bookmarkStart w:name="z126" w:id="115"/>
    <w:p>
      <w:pPr>
        <w:spacing w:after="0"/>
        <w:ind w:left="0"/>
        <w:jc w:val="both"/>
      </w:pPr>
      <w:r>
        <w:rPr>
          <w:rFonts w:ascii="Times New Roman"/>
          <w:b w:val="false"/>
          <w:i w:val="false"/>
          <w:color w:val="000000"/>
          <w:sz w:val="28"/>
        </w:rPr>
        <w:t>
      3) көрсетілетін қызметті алушы құжаттар топтамасын толық ұсынған жағдайда, Мемлекеттік корпорацияның қызметкері оларды "Мемлекеттік корпорациясы үшін интеграцияланған ақпараттық жүйе" ақпараттық жүйеде (бұдан әрі – Мемлекеттік корпорацияның ИАЖ) тіркейді – 10 (он) минут;</w:t>
      </w:r>
    </w:p>
    <w:bookmarkEnd w:id="115"/>
    <w:bookmarkStart w:name="z127" w:id="116"/>
    <w:p>
      <w:pPr>
        <w:spacing w:after="0"/>
        <w:ind w:left="0"/>
        <w:jc w:val="both"/>
      </w:pPr>
      <w:r>
        <w:rPr>
          <w:rFonts w:ascii="Times New Roman"/>
          <w:b w:val="false"/>
          <w:i w:val="false"/>
          <w:color w:val="000000"/>
          <w:sz w:val="28"/>
        </w:rPr>
        <w:t>
      4)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жазбаша келісім алады – 5 (бес) минут;</w:t>
      </w:r>
    </w:p>
    <w:bookmarkEnd w:id="116"/>
    <w:bookmarkStart w:name="z128" w:id="117"/>
    <w:p>
      <w:pPr>
        <w:spacing w:after="0"/>
        <w:ind w:left="0"/>
        <w:jc w:val="both"/>
      </w:pPr>
      <w:r>
        <w:rPr>
          <w:rFonts w:ascii="Times New Roman"/>
          <w:b w:val="false"/>
          <w:i w:val="false"/>
          <w:color w:val="000000"/>
          <w:sz w:val="28"/>
        </w:rPr>
        <w:t>
      5) Мемлекеттік корпорация қызметкері 1 (бір) жұмыс күні ішінде құжаттар топтамасын көрсетілетін қызметті берушіге береді.</w:t>
      </w:r>
    </w:p>
    <w:bookmarkEnd w:id="117"/>
    <w:bookmarkStart w:name="z129" w:id="118"/>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118"/>
    <w:bookmarkStart w:name="z130" w:id="119"/>
    <w:p>
      <w:pPr>
        <w:spacing w:after="0"/>
        <w:ind w:left="0"/>
        <w:jc w:val="both"/>
      </w:pPr>
      <w:r>
        <w:rPr>
          <w:rFonts w:ascii="Times New Roman"/>
          <w:b w:val="false"/>
          <w:i w:val="false"/>
          <w:color w:val="000000"/>
          <w:sz w:val="28"/>
        </w:rPr>
        <w:t>
      6) көрсетілетін қызметті беруші мемлекеттік қызмет көрсету нәтижесін дайындайды, Мемлекеттік корпорацияның қызметкеріне береді – 10 (он) жұмыс күні;</w:t>
      </w:r>
    </w:p>
    <w:bookmarkEnd w:id="119"/>
    <w:bookmarkStart w:name="z131" w:id="120"/>
    <w:p>
      <w:pPr>
        <w:spacing w:after="0"/>
        <w:ind w:left="0"/>
        <w:jc w:val="both"/>
      </w:pPr>
      <w:r>
        <w:rPr>
          <w:rFonts w:ascii="Times New Roman"/>
          <w:b w:val="false"/>
          <w:i w:val="false"/>
          <w:color w:val="000000"/>
          <w:sz w:val="28"/>
        </w:rPr>
        <w:t>
      7) Мемлекеттік корпорацияның қызметкері мемлекеттік қызмет көрсету қызметті алушыға нәтижесін береді - 15 (он бес) минут.</w:t>
      </w:r>
    </w:p>
    <w:bookmarkEnd w:id="120"/>
    <w:bookmarkStart w:name="z132" w:id="12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тармаққа өзгеріс енгізілді - Қостанай облысы әкімдігінің 20.11.2017 </w:t>
      </w:r>
      <w:r>
        <w:rPr>
          <w:rFonts w:ascii="Times New Roman"/>
          <w:b w:val="false"/>
          <w:i w:val="false"/>
          <w:color w:val="000000"/>
          <w:sz w:val="28"/>
        </w:rPr>
        <w:t>№ 585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 w:id="122"/>
    <w:p>
      <w:pPr>
        <w:spacing w:after="0"/>
        <w:ind w:left="0"/>
        <w:jc w:val="both"/>
      </w:pPr>
      <w:r>
        <w:rPr>
          <w:rFonts w:ascii="Times New Roman"/>
          <w:b w:val="false"/>
          <w:i w:val="false"/>
          <w:color w:val="000000"/>
          <w:sz w:val="28"/>
        </w:rPr>
        <w:t>
      10. Мемлекеттік қызмет "Электрондық үкіметтің" веб-порталы арқылы көрсетілмейді.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135" w:id="123"/>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қызмет көрсетудің бизнес-процестерінің анықтамалығы</w:t>
      </w:r>
    </w:p>
    <w:bookmarkEnd w:id="123"/>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20.11.2017 </w:t>
      </w:r>
      <w:r>
        <w:rPr>
          <w:rFonts w:ascii="Times New Roman"/>
          <w:b w:val="false"/>
          <w:i w:val="false"/>
          <w:color w:val="ff0000"/>
          <w:sz w:val="28"/>
        </w:rPr>
        <w:t>№ 585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24"/>
    <w:p>
      <w:pPr>
        <w:spacing w:after="0"/>
        <w:ind w:left="0"/>
        <w:jc w:val="left"/>
      </w:pPr>
      <w:r>
        <w:rPr>
          <w:rFonts w:ascii="Times New Roman"/>
          <w:b/>
          <w:i w:val="false"/>
          <w:color w:val="000000"/>
        </w:rPr>
        <w:t xml:space="preserve"> Шартты белгілер:</w:t>
      </w:r>
    </w:p>
    <w:bookmarkEnd w:id="124"/>
    <w:bookmarkStart w:name="z138"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Әкімдіктің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560 қаулысына</w:t>
            </w:r>
            <w:r>
              <w:br/>
            </w:r>
            <w:r>
              <w:rPr>
                <w:rFonts w:ascii="Times New Roman"/>
                <w:b w:val="false"/>
                <w:i w:val="false"/>
                <w:color w:val="000000"/>
                <w:sz w:val="20"/>
              </w:rPr>
              <w:t>3-қосымша</w:t>
            </w:r>
          </w:p>
        </w:tc>
      </w:tr>
    </w:tbl>
    <w:bookmarkStart w:name="z140" w:id="126"/>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w:t>
      </w:r>
    </w:p>
    <w:bookmarkEnd w:id="126"/>
    <w:bookmarkStart w:name="z141" w:id="127"/>
    <w:p>
      <w:pPr>
        <w:spacing w:after="0"/>
        <w:ind w:left="0"/>
        <w:jc w:val="left"/>
      </w:pPr>
      <w:r>
        <w:rPr>
          <w:rFonts w:ascii="Times New Roman"/>
          <w:b/>
          <w:i w:val="false"/>
          <w:color w:val="000000"/>
        </w:rPr>
        <w:t xml:space="preserve"> 1. Жалпы ережелер</w:t>
      </w:r>
    </w:p>
    <w:bookmarkEnd w:id="127"/>
    <w:bookmarkStart w:name="z142" w:id="128"/>
    <w:p>
      <w:pPr>
        <w:spacing w:after="0"/>
        <w:ind w:left="0"/>
        <w:jc w:val="both"/>
      </w:pPr>
      <w:r>
        <w:rPr>
          <w:rFonts w:ascii="Times New Roman"/>
          <w:b w:val="false"/>
          <w:i w:val="false"/>
          <w:color w:val="000000"/>
          <w:sz w:val="28"/>
        </w:rPr>
        <w:t>
      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("Қостанай облысы әкімдігінің ауыл шаруашылығы басқармасы" мемлекеттік мекемесі, аудандардың және облыстық маңызы бар қалалардың ауыл шаруашылығы бөлімдері) (бұдан әрі – көрсетілетін қызметті беруші) көрсетеді.</w:t>
      </w:r>
    </w:p>
    <w:bookmarkEnd w:id="128"/>
    <w:bookmarkStart w:name="z143" w:id="12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29"/>
    <w:bookmarkStart w:name="z144" w:id="130"/>
    <w:p>
      <w:pPr>
        <w:spacing w:after="0"/>
        <w:ind w:left="0"/>
        <w:jc w:val="both"/>
      </w:pPr>
      <w:r>
        <w:rPr>
          <w:rFonts w:ascii="Times New Roman"/>
          <w:b w:val="false"/>
          <w:i w:val="false"/>
          <w:color w:val="000000"/>
          <w:sz w:val="28"/>
        </w:rPr>
        <w:t xml:space="preserve">
      1) көрсетілетін қызметті берушінің кеңсесі; </w:t>
      </w:r>
    </w:p>
    <w:bookmarkEnd w:id="130"/>
    <w:bookmarkStart w:name="z145" w:id="13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131"/>
    <w:bookmarkStart w:name="z146" w:id="132"/>
    <w:p>
      <w:pPr>
        <w:spacing w:after="0"/>
        <w:ind w:left="0"/>
        <w:jc w:val="both"/>
      </w:pPr>
      <w:r>
        <w:rPr>
          <w:rFonts w:ascii="Times New Roman"/>
          <w:b w:val="false"/>
          <w:i w:val="false"/>
          <w:color w:val="000000"/>
          <w:sz w:val="28"/>
        </w:rPr>
        <w:t>
      2. Мемлекеттік қызметті көрсету нысаны: қағаз түрінде.</w:t>
      </w:r>
    </w:p>
    <w:bookmarkEnd w:id="132"/>
    <w:bookmarkStart w:name="z147" w:id="133"/>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төлеуге төлем құжаттарын ұсыну.</w:t>
      </w:r>
    </w:p>
    <w:bookmarkEnd w:id="133"/>
    <w:bookmarkStart w:name="z148" w:id="134"/>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28 сәуірдегі № 4-1/379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11278 болып тіркелген) бекітілген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34"/>
    <w:bookmarkStart w:name="z149" w:id="13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35"/>
    <w:bookmarkStart w:name="z150" w:id="13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36"/>
    <w:bookmarkStart w:name="z151" w:id="13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көрсетілетін қызметті алушының нысан бойынша өтінімді қабылдауы болып табылады.</w:t>
      </w:r>
    </w:p>
    <w:bookmarkEnd w:id="137"/>
    <w:bookmarkStart w:name="z152" w:id="13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8"/>
    <w:bookmarkStart w:name="z153" w:id="139"/>
    <w:p>
      <w:pPr>
        <w:spacing w:after="0"/>
        <w:ind w:left="0"/>
        <w:jc w:val="both"/>
      </w:pPr>
      <w:r>
        <w:rPr>
          <w:rFonts w:ascii="Times New Roman"/>
          <w:b w:val="false"/>
          <w:i w:val="false"/>
          <w:color w:val="000000"/>
          <w:sz w:val="28"/>
        </w:rPr>
        <w:t>
      1) көрсетілетін қызметті беруші кеңсесінің қызметкері өтінімді қабылдайды, оның тіркелуін жүзеге асырады, қабылдау күні мен уақыты, өтінімді қабылдаған лауазымды адамның тегі, аты, әкесінің аты көрсетіле отырып, көрсетілетін қызметті берушінің кеңсесінде тіркелгені туралы белгісі бар өтініштің көшірмесін береді және көрсетілетін қызметті берушінің басшысына жібереді.</w:t>
      </w:r>
    </w:p>
    <w:bookmarkEnd w:id="139"/>
    <w:bookmarkStart w:name="z154" w:id="140"/>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 15 (он бес) минут.</w:t>
      </w:r>
    </w:p>
    <w:bookmarkEnd w:id="140"/>
    <w:bookmarkStart w:name="z155" w:id="141"/>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End w:id="141"/>
    <w:bookmarkStart w:name="z156" w:id="142"/>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қойып, жауапты орындаушыға береді – 2 (екі) сағат.</w:t>
      </w:r>
    </w:p>
    <w:bookmarkEnd w:id="142"/>
    <w:bookmarkStart w:name="z157" w:id="143"/>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43"/>
    <w:bookmarkStart w:name="z158" w:id="144"/>
    <w:p>
      <w:pPr>
        <w:spacing w:after="0"/>
        <w:ind w:left="0"/>
        <w:jc w:val="both"/>
      </w:pPr>
      <w:r>
        <w:rPr>
          <w:rFonts w:ascii="Times New Roman"/>
          <w:b w:val="false"/>
          <w:i w:val="false"/>
          <w:color w:val="000000"/>
          <w:sz w:val="28"/>
        </w:rPr>
        <w:t>
      3) көрсетілетін қызметті берушінің жауапты орындаушысы ұсынылған өтінімді тексереді, мемлекеттік қызмет көрсету нәтижесінің жобасын дайындайды, көрсетілетін қызметті берушінің басшысына береді – 9 (тоғыз) жұмыс күні.</w:t>
      </w:r>
    </w:p>
    <w:bookmarkEnd w:id="144"/>
    <w:bookmarkStart w:name="z159" w:id="145"/>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145"/>
    <w:bookmarkStart w:name="z160" w:id="14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жауапты орындаушысына береді - 2 (екі) сағат.</w:t>
      </w:r>
    </w:p>
    <w:bookmarkEnd w:id="146"/>
    <w:bookmarkStart w:name="z161" w:id="147"/>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147"/>
    <w:bookmarkStart w:name="z162" w:id="148"/>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 (бір) жұмыс күні.</w:t>
      </w:r>
    </w:p>
    <w:bookmarkEnd w:id="148"/>
    <w:bookmarkStart w:name="z163" w:id="149"/>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149"/>
    <w:bookmarkStart w:name="z164" w:id="15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50"/>
    <w:bookmarkStart w:name="z165" w:id="15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тізбесін:</w:t>
      </w:r>
    </w:p>
    <w:bookmarkEnd w:id="151"/>
    <w:bookmarkStart w:name="z166" w:id="15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52"/>
    <w:bookmarkStart w:name="z167" w:id="153"/>
    <w:p>
      <w:pPr>
        <w:spacing w:after="0"/>
        <w:ind w:left="0"/>
        <w:jc w:val="both"/>
      </w:pPr>
      <w:r>
        <w:rPr>
          <w:rFonts w:ascii="Times New Roman"/>
          <w:b w:val="false"/>
          <w:i w:val="false"/>
          <w:color w:val="000000"/>
          <w:sz w:val="28"/>
        </w:rPr>
        <w:t>
      2) көрсетілетін қызметті берушінің басшысы;</w:t>
      </w:r>
    </w:p>
    <w:bookmarkEnd w:id="153"/>
    <w:bookmarkStart w:name="z168" w:id="15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54"/>
    <w:bookmarkStart w:name="z169" w:id="15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55"/>
    <w:bookmarkStart w:name="z170" w:id="156"/>
    <w:p>
      <w:pPr>
        <w:spacing w:after="0"/>
        <w:ind w:left="0"/>
        <w:jc w:val="both"/>
      </w:pPr>
      <w:r>
        <w:rPr>
          <w:rFonts w:ascii="Times New Roman"/>
          <w:b w:val="false"/>
          <w:i w:val="false"/>
          <w:color w:val="000000"/>
          <w:sz w:val="28"/>
        </w:rPr>
        <w:t>
      1) көрсетілетін қызметті беруші кеңсесінің қызметкері өтінімді қабылдайды, оның тіркелуін жүзеге асырады, қабылдау күні мен уақыты, өтінімді қабылдаған лауазымды адамның тегі, аты, әкесінің аты көрсетіле отырып, көрсетілетін қызметті берушінің кеңсесінде тіркелгені туралы белгісі бар өтініштің көшірмесін береді және көрсетілетін қызметті берушінің басшысына жібереді.</w:t>
      </w:r>
    </w:p>
    <w:bookmarkEnd w:id="156"/>
    <w:bookmarkStart w:name="z171" w:id="157"/>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 15 (он бес) минут;</w:t>
      </w:r>
    </w:p>
    <w:bookmarkEnd w:id="157"/>
    <w:bookmarkStart w:name="z172" w:id="158"/>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қойып, жауапты орындаушыға береді – 2 (екі) сағат;</w:t>
      </w:r>
    </w:p>
    <w:bookmarkEnd w:id="158"/>
    <w:bookmarkStart w:name="z173" w:id="159"/>
    <w:p>
      <w:pPr>
        <w:spacing w:after="0"/>
        <w:ind w:left="0"/>
        <w:jc w:val="both"/>
      </w:pPr>
      <w:r>
        <w:rPr>
          <w:rFonts w:ascii="Times New Roman"/>
          <w:b w:val="false"/>
          <w:i w:val="false"/>
          <w:color w:val="000000"/>
          <w:sz w:val="28"/>
        </w:rPr>
        <w:t>
      3) көрсетілетін қызметті берушінің жауапты орындаушысы ұсынылған өтінімді тексереді, мемлекеттік қызмет көрсету нәтижесінің жобасын дайындайды, көрсетілетін қызметті берушінің басшысына береді – 9 (тоғыз) жұмыс күні;</w:t>
      </w:r>
    </w:p>
    <w:bookmarkEnd w:id="159"/>
    <w:bookmarkStart w:name="z174" w:id="16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жауапты орындаушысына береді - 2 (екі) сағат;</w:t>
      </w:r>
    </w:p>
    <w:bookmarkEnd w:id="160"/>
    <w:bookmarkStart w:name="z175" w:id="161"/>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 (бір) жұмыс күні.</w:t>
      </w:r>
    </w:p>
    <w:bookmarkEnd w:id="161"/>
    <w:bookmarkStart w:name="z176" w:id="16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2"/>
    <w:bookmarkStart w:name="z177" w:id="163"/>
    <w:p>
      <w:pPr>
        <w:spacing w:after="0"/>
        <w:ind w:left="0"/>
        <w:jc w:val="both"/>
      </w:pPr>
      <w:r>
        <w:rPr>
          <w:rFonts w:ascii="Times New Roman"/>
          <w:b w:val="false"/>
          <w:i w:val="false"/>
          <w:color w:val="000000"/>
          <w:sz w:val="28"/>
        </w:rPr>
        <w:t>
      8. Мемлекеттік қызметті көрсету бойынша іс-қимылды бастауға негіздеме Мемлекеттік корпорацияға жүгінген кезде Мемлекеттік корпорация қызметкерінің көрсетілетін қызметті алушыдан өтінімді қабылдауы болып табылады.</w:t>
      </w:r>
    </w:p>
    <w:bookmarkEnd w:id="163"/>
    <w:bookmarkStart w:name="z178" w:id="164"/>
    <w:p>
      <w:pPr>
        <w:spacing w:after="0"/>
        <w:ind w:left="0"/>
        <w:jc w:val="both"/>
      </w:pPr>
      <w:r>
        <w:rPr>
          <w:rFonts w:ascii="Times New Roman"/>
          <w:b w:val="false"/>
          <w:i w:val="false"/>
          <w:color w:val="000000"/>
          <w:sz w:val="28"/>
        </w:rPr>
        <w:t>
      9. Мемлекеттік қызмет көрсету процесінің құрамына кіретін әрбір іс - қимылдың мазмұны, оның орындалу ұзақтығы:</w:t>
      </w:r>
    </w:p>
    <w:bookmarkEnd w:id="164"/>
    <w:bookmarkStart w:name="z179" w:id="16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65"/>
    <w:bookmarkStart w:name="z180" w:id="166"/>
    <w:p>
      <w:pPr>
        <w:spacing w:after="0"/>
        <w:ind w:left="0"/>
        <w:jc w:val="both"/>
      </w:pPr>
      <w:r>
        <w:rPr>
          <w:rFonts w:ascii="Times New Roman"/>
          <w:b w:val="false"/>
          <w:i w:val="false"/>
          <w:color w:val="000000"/>
          <w:sz w:val="28"/>
        </w:rPr>
        <w:t>
      2) Мемлекеттік корпорацияның қызметкері өтінімді тексереді – 5 (бес) минут;</w:t>
      </w:r>
    </w:p>
    <w:bookmarkEnd w:id="166"/>
    <w:bookmarkStart w:name="z181" w:id="167"/>
    <w:p>
      <w:pPr>
        <w:spacing w:after="0"/>
        <w:ind w:left="0"/>
        <w:jc w:val="both"/>
      </w:pPr>
      <w:r>
        <w:rPr>
          <w:rFonts w:ascii="Times New Roman"/>
          <w:b w:val="false"/>
          <w:i w:val="false"/>
          <w:color w:val="000000"/>
          <w:sz w:val="28"/>
        </w:rPr>
        <w:t>
      3) көрсетілетін қызметті алушы құжаттар топтамасын толық ұсынған жағдайда, Мемлекеттік корпорацияның қызметкері оларды "Мемлекеттік корпорациясы үшін интеграцияланған ақпараттық жүйе" ақпараттық жүйеде (бұдан әрі – Мемлекеттік корпорацияның ИАЖ) тіркейді – 10 (он) минут;</w:t>
      </w:r>
    </w:p>
    <w:bookmarkEnd w:id="167"/>
    <w:bookmarkStart w:name="z182" w:id="168"/>
    <w:p>
      <w:pPr>
        <w:spacing w:after="0"/>
        <w:ind w:left="0"/>
        <w:jc w:val="both"/>
      </w:pPr>
      <w:r>
        <w:rPr>
          <w:rFonts w:ascii="Times New Roman"/>
          <w:b w:val="false"/>
          <w:i w:val="false"/>
          <w:color w:val="000000"/>
          <w:sz w:val="28"/>
        </w:rPr>
        <w:t>
      4)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жазбаша келісім алады – 5 (бес) минут;</w:t>
      </w:r>
    </w:p>
    <w:bookmarkEnd w:id="168"/>
    <w:bookmarkStart w:name="z183" w:id="169"/>
    <w:p>
      <w:pPr>
        <w:spacing w:after="0"/>
        <w:ind w:left="0"/>
        <w:jc w:val="both"/>
      </w:pPr>
      <w:r>
        <w:rPr>
          <w:rFonts w:ascii="Times New Roman"/>
          <w:b w:val="false"/>
          <w:i w:val="false"/>
          <w:color w:val="000000"/>
          <w:sz w:val="28"/>
        </w:rPr>
        <w:t>
      5) Мемлекеттік корпорация қызметкері 1 (бір) жұмыс күні ішінде өтінімді көрсетілетін қызметті берушіге береді.</w:t>
      </w:r>
    </w:p>
    <w:bookmarkEnd w:id="169"/>
    <w:bookmarkStart w:name="z184" w:id="17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170"/>
    <w:bookmarkStart w:name="z185" w:id="171"/>
    <w:p>
      <w:pPr>
        <w:spacing w:after="0"/>
        <w:ind w:left="0"/>
        <w:jc w:val="both"/>
      </w:pPr>
      <w:r>
        <w:rPr>
          <w:rFonts w:ascii="Times New Roman"/>
          <w:b w:val="false"/>
          <w:i w:val="false"/>
          <w:color w:val="000000"/>
          <w:sz w:val="28"/>
        </w:rPr>
        <w:t>
      6) көрсетілетін қызметті беруші мемлекеттік қызмет көрсету нәтижесін дайындайды, Мемлекеттік корпорацияның қызметкеріне береді – 10 (он) жұмыс күні;</w:t>
      </w:r>
    </w:p>
    <w:bookmarkEnd w:id="171"/>
    <w:bookmarkStart w:name="z186" w:id="172"/>
    <w:p>
      <w:pPr>
        <w:spacing w:after="0"/>
        <w:ind w:left="0"/>
        <w:jc w:val="both"/>
      </w:pPr>
      <w:r>
        <w:rPr>
          <w:rFonts w:ascii="Times New Roman"/>
          <w:b w:val="false"/>
          <w:i w:val="false"/>
          <w:color w:val="000000"/>
          <w:sz w:val="28"/>
        </w:rPr>
        <w:t>
      7) Мемлекеттік корпорацияның қызметкері мемлекеттік қызмет көрсету қызметті алушыға нәтижесін береді - 15 (он бес) минут.</w:t>
      </w:r>
    </w:p>
    <w:bookmarkEnd w:id="172"/>
    <w:bookmarkStart w:name="z187" w:id="17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bookmarkEnd w:id="173"/>
    <w:bookmarkStart w:name="z188" w:id="174"/>
    <w:p>
      <w:pPr>
        <w:spacing w:after="0"/>
        <w:ind w:left="0"/>
        <w:jc w:val="both"/>
      </w:pPr>
      <w:r>
        <w:rPr>
          <w:rFonts w:ascii="Times New Roman"/>
          <w:b w:val="false"/>
          <w:i w:val="false"/>
          <w:color w:val="000000"/>
          <w:sz w:val="28"/>
        </w:rPr>
        <w:t>
      10. Мемлекеттік қызмет "Электрондық үкіметтің" веб-порталы арқылы көрсетілмейді.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90" w:id="175"/>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қызмет көрсетудің бизнес-процестерінің анықтамалығы</w:t>
      </w:r>
    </w:p>
    <w:bookmarkEnd w:id="175"/>
    <w:bookmarkStart w:name="z191"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620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77"/>
    <w:p>
      <w:pPr>
        <w:spacing w:after="0"/>
        <w:ind w:left="0"/>
        <w:jc w:val="both"/>
      </w:pPr>
      <w:r>
        <w:rPr>
          <w:rFonts w:ascii="Times New Roman"/>
          <w:b w:val="false"/>
          <w:i w:val="false"/>
          <w:color w:val="000000"/>
          <w:sz w:val="28"/>
        </w:rPr>
        <w:t>
      Шартты белгілер:</w:t>
      </w:r>
    </w:p>
    <w:bookmarkEnd w:id="17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6200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560 қаулысына</w:t>
            </w:r>
            <w:r>
              <w:br/>
            </w:r>
            <w:r>
              <w:rPr>
                <w:rFonts w:ascii="Times New Roman"/>
                <w:b w:val="false"/>
                <w:i w:val="false"/>
                <w:color w:val="000000"/>
                <w:sz w:val="20"/>
              </w:rPr>
              <w:t>4-қосымша</w:t>
            </w:r>
          </w:p>
        </w:tc>
      </w:tr>
    </w:tbl>
    <w:bookmarkStart w:name="z195" w:id="178"/>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178"/>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16.07.2018 </w:t>
      </w:r>
      <w:r>
        <w:rPr>
          <w:rFonts w:ascii="Times New Roman"/>
          <w:b w:val="false"/>
          <w:i w:val="false"/>
          <w:color w:val="ff0000"/>
          <w:sz w:val="28"/>
        </w:rPr>
        <w:t>№ 328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6" w:id="179"/>
    <w:p>
      <w:pPr>
        <w:spacing w:after="0"/>
        <w:ind w:left="0"/>
        <w:jc w:val="left"/>
      </w:pPr>
      <w:r>
        <w:rPr>
          <w:rFonts w:ascii="Times New Roman"/>
          <w:b/>
          <w:i w:val="false"/>
          <w:color w:val="000000"/>
        </w:rPr>
        <w:t xml:space="preserve"> 1. Жалпы ережелер</w:t>
      </w:r>
    </w:p>
    <w:bookmarkEnd w:id="179"/>
    <w:bookmarkStart w:name="z18" w:id="180"/>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қызметін (бұдан әрі – мемлекеттік көрсетілетін қызмет) облыстың атқарушы органы ("Қостанай облысы әкімдігінің ауыл шаруашылығы басқармасы" мемлекеттік мекемесі) (бұдан әрі – көрсетілетін қызметті беруші) көрсетеді.</w:t>
      </w:r>
    </w:p>
    <w:bookmarkEnd w:id="180"/>
    <w:bookmarkStart w:name="z19" w:id="18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81"/>
    <w:bookmarkStart w:name="z20" w:id="18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182"/>
    <w:bookmarkStart w:name="z21" w:id="183"/>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83"/>
    <w:bookmarkStart w:name="z22" w:id="18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84"/>
    <w:bookmarkStart w:name="z23" w:id="185"/>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болмаса Қазақстан Республикасы Ауыл шаруашылығы министрінің 2015 жылғы 21 шілдедегі </w:t>
      </w:r>
      <w:r>
        <w:rPr>
          <w:rFonts w:ascii="Times New Roman"/>
          <w:b w:val="false"/>
          <w:i w:val="false"/>
          <w:color w:val="000000"/>
          <w:sz w:val="28"/>
        </w:rPr>
        <w:t>№ 4-4/679</w:t>
      </w:r>
      <w:r>
        <w:rPr>
          <w:rFonts w:ascii="Times New Roman"/>
          <w:b w:val="false"/>
          <w:i w:val="false"/>
          <w:color w:val="000000"/>
          <w:sz w:val="28"/>
        </w:rPr>
        <w:t xml:space="preserve"> "Тыңайтқыштар (органикалықтарды қоспағанда)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11946 болып тіркелген) бекітілген "Тыңайтқыштар (органикалықтарды қоспағанда)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Тиесілі субсидиялар:</w:t>
      </w:r>
    </w:p>
    <w:bookmarkEnd w:id="185"/>
    <w:bookmarkStart w:name="z24" w:id="186"/>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86"/>
    <w:bookmarkStart w:name="z25" w:id="187"/>
    <w:p>
      <w:pPr>
        <w:spacing w:after="0"/>
        <w:ind w:left="0"/>
        <w:jc w:val="both"/>
      </w:pPr>
      <w:r>
        <w:rPr>
          <w:rFonts w:ascii="Times New Roman"/>
          <w:b w:val="false"/>
          <w:i w:val="false"/>
          <w:color w:val="000000"/>
          <w:sz w:val="28"/>
        </w:rPr>
        <w:t>
      2) ағымдағы жылы және өткен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 өндірушілердің шоттарына аударылады.</w:t>
      </w:r>
    </w:p>
    <w:bookmarkEnd w:id="187"/>
    <w:bookmarkStart w:name="z26" w:id="188"/>
    <w:p>
      <w:pPr>
        <w:spacing w:after="0"/>
        <w:ind w:left="0"/>
        <w:jc w:val="both"/>
      </w:pPr>
      <w:r>
        <w:rPr>
          <w:rFonts w:ascii="Times New Roman"/>
          <w:b w:val="false"/>
          <w:i w:val="false"/>
          <w:color w:val="000000"/>
          <w:sz w:val="28"/>
        </w:rPr>
        <w:t>
      Мемлекеттік қызметті көрсету нәтижесін ұсыну нысаны – электрондық/қағаз түрінде.</w:t>
      </w:r>
    </w:p>
    <w:bookmarkEnd w:id="188"/>
    <w:bookmarkStart w:name="z27" w:id="189"/>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қағаз жеткізгіште субсидия тағайындау/тағайындамау туралы шешімі бар хабарлама беріледі.</w:t>
      </w:r>
    </w:p>
    <w:bookmarkEnd w:id="189"/>
    <w:bookmarkStart w:name="z28" w:id="190"/>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субсидия тағайындау/тағайындамау туралы шешімі бар хабарлама жолданады.</w:t>
      </w:r>
    </w:p>
    <w:bookmarkEnd w:id="190"/>
    <w:bookmarkStart w:name="z29" w:id="191"/>
    <w:p>
      <w:pPr>
        <w:spacing w:after="0"/>
        <w:ind w:left="0"/>
        <w:jc w:val="both"/>
      </w:pPr>
      <w:r>
        <w:rPr>
          <w:rFonts w:ascii="Times New Roman"/>
          <w:b w:val="false"/>
          <w:i w:val="false"/>
          <w:color w:val="000000"/>
          <w:sz w:val="28"/>
        </w:rPr>
        <w:t xml:space="preserve">
      Көрсетілетін қызметті алушыға "жеке кабинетіне" Стандартқа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субсидияны аудару туралы хабарлама жолданады.</w:t>
      </w:r>
    </w:p>
    <w:bookmarkEnd w:id="191"/>
    <w:bookmarkStart w:name="z30" w:id="19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2"/>
    <w:bookmarkStart w:name="z31" w:id="193"/>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193"/>
    <w:bookmarkStart w:name="z32" w:id="19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94"/>
    <w:bookmarkStart w:name="z33" w:id="195"/>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195"/>
    <w:bookmarkStart w:name="z34" w:id="19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6"/>
    <w:bookmarkStart w:name="z35" w:id="197"/>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сұрау салуын өңдеудің ұзақтығы:</w:t>
      </w:r>
    </w:p>
    <w:bookmarkEnd w:id="197"/>
    <w:bookmarkStart w:name="z36" w:id="198"/>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Мемлекеттік корпорацияға жүгінеді,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толық құнымен сатып алынған тыңайтқыштар үшін субсидия алуға арналған өтінімді немесе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тыңайтқышты отандық тыңайтқыштарды өндірушіден арзандатылған құнмен сатып алған жағдайда тиесілі субсидияларды төлеу туралы өтпелі өтінімді толтырудың толықтығын тексерді,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тіркелуді жүзеге асырады, тиісті құжаттардың қабылданғаны туралы қолхат береді – 10 (он) минут;</w:t>
      </w:r>
    </w:p>
    <w:bookmarkEnd w:id="198"/>
    <w:bookmarkStart w:name="z37" w:id="19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өтінімді қабылдаудан бас тартады және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 5 (бес) минут;</w:t>
      </w:r>
    </w:p>
    <w:bookmarkEnd w:id="199"/>
    <w:bookmarkStart w:name="z38" w:id="200"/>
    <w:p>
      <w:pPr>
        <w:spacing w:after="0"/>
        <w:ind w:left="0"/>
        <w:jc w:val="both"/>
      </w:pPr>
      <w:r>
        <w:rPr>
          <w:rFonts w:ascii="Times New Roman"/>
          <w:b w:val="false"/>
          <w:i w:val="false"/>
          <w:color w:val="000000"/>
          <w:sz w:val="28"/>
        </w:rPr>
        <w:t>
      2) Мемлекеттік корпорация қызметкері құжаттар топтамасын қалыптастырады және оны курьерлік немесе осыған уәкілетті өзге де байланыс арқылы көрсетілетін қызметті берушіге жібереді – 1 (бір) күн.</w:t>
      </w:r>
    </w:p>
    <w:bookmarkEnd w:id="200"/>
    <w:bookmarkStart w:name="z39" w:id="201"/>
    <w:p>
      <w:pPr>
        <w:spacing w:after="0"/>
        <w:ind w:left="0"/>
        <w:jc w:val="both"/>
      </w:pPr>
      <w:r>
        <w:rPr>
          <w:rFonts w:ascii="Times New Roman"/>
          <w:b w:val="false"/>
          <w:i w:val="false"/>
          <w:color w:val="000000"/>
          <w:sz w:val="28"/>
        </w:rPr>
        <w:t>
      Өтінімді және құжаттарды қабылдау күні мемлекеттік қызметті көрсету мерзіміне кірмейді;</w:t>
      </w:r>
    </w:p>
    <w:bookmarkEnd w:id="201"/>
    <w:bookmarkStart w:name="z40" w:id="202"/>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Мемлекеттік корпорацияның қызметкеріне береді – 2 (екі) жұмыс күні.</w:t>
      </w:r>
    </w:p>
    <w:bookmarkEnd w:id="202"/>
    <w:bookmarkStart w:name="z41" w:id="203"/>
    <w:p>
      <w:pPr>
        <w:spacing w:after="0"/>
        <w:ind w:left="0"/>
        <w:jc w:val="both"/>
      </w:pPr>
      <w:r>
        <w:rPr>
          <w:rFonts w:ascii="Times New Roman"/>
          <w:b w:val="false"/>
          <w:i w:val="false"/>
          <w:color w:val="000000"/>
          <w:sz w:val="28"/>
        </w:rPr>
        <w:t>
      Көрсетілетін қызметті беруші мемлекеттік қызмет көрсету мерзімі өткенге дейін бір тәуліктен кешіктірмей мемлекеттік қызметтердің нәтижесін Мемлекеттік корпорацияға береді;</w:t>
      </w:r>
    </w:p>
    <w:bookmarkEnd w:id="203"/>
    <w:bookmarkStart w:name="z42" w:id="204"/>
    <w:p>
      <w:pPr>
        <w:spacing w:after="0"/>
        <w:ind w:left="0"/>
        <w:jc w:val="both"/>
      </w:pPr>
      <w:r>
        <w:rPr>
          <w:rFonts w:ascii="Times New Roman"/>
          <w:b w:val="false"/>
          <w:i w:val="false"/>
          <w:color w:val="000000"/>
          <w:sz w:val="28"/>
        </w:rPr>
        <w:t>
      4) Мемлекеттік корпорацияның қызметкері мемлекеттік қызмет көрсету нәтижесін көрсетілетін қызметті алушыға береді – 5 (бес) минут.</w:t>
      </w:r>
    </w:p>
    <w:bookmarkEnd w:id="204"/>
    <w:bookmarkStart w:name="z43" w:id="205"/>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205"/>
    <w:bookmarkStart w:name="z44" w:id="206"/>
    <w:p>
      <w:pPr>
        <w:spacing w:after="0"/>
        <w:ind w:left="0"/>
        <w:jc w:val="both"/>
      </w:pPr>
      <w:r>
        <w:rPr>
          <w:rFonts w:ascii="Times New Roman"/>
          <w:b w:val="false"/>
          <w:i w:val="false"/>
          <w:color w:val="000000"/>
          <w:sz w:val="28"/>
        </w:rPr>
        <w:t>
      1) көрсетілетін қызметті алушы Порталда тіркеуді (авторизациялауды) ЭЦҚ арқылы жүзеге асырады;</w:t>
      </w:r>
    </w:p>
    <w:bookmarkEnd w:id="206"/>
    <w:bookmarkStart w:name="z45" w:id="207"/>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өтінімді бекітуі;</w:t>
      </w:r>
    </w:p>
    <w:bookmarkEnd w:id="207"/>
    <w:bookmarkStart w:name="z46" w:id="208"/>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электрондық сұрау салуды ЭЦҚ-сы арқылы куәландыруы;</w:t>
      </w:r>
    </w:p>
    <w:bookmarkEnd w:id="208"/>
    <w:bookmarkStart w:name="z47" w:id="209"/>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209"/>
    <w:bookmarkStart w:name="z48" w:id="210"/>
    <w:p>
      <w:pPr>
        <w:spacing w:after="0"/>
        <w:ind w:left="0"/>
        <w:jc w:val="both"/>
      </w:pPr>
      <w:r>
        <w:rPr>
          <w:rFonts w:ascii="Times New Roman"/>
          <w:b w:val="false"/>
          <w:i w:val="false"/>
          <w:color w:val="000000"/>
          <w:sz w:val="28"/>
        </w:rPr>
        <w:t>
      5) көрсетілетін қызметті алушының "жеке кабинетіндегі" Портал арқылы мемлекеттік қызмет көрсету нәтижесін алған күнін көрсете отырып, мемлекеттік қызмет көрсету үшін сұрау салуды қабылдау мәртебесі туралы хабарламаны көрсетілетін қызметті алушының алуы;</w:t>
      </w:r>
    </w:p>
    <w:bookmarkEnd w:id="210"/>
    <w:bookmarkStart w:name="z49" w:id="211"/>
    <w:p>
      <w:pPr>
        <w:spacing w:after="0"/>
        <w:ind w:left="0"/>
        <w:jc w:val="both"/>
      </w:pPr>
      <w:r>
        <w:rPr>
          <w:rFonts w:ascii="Times New Roman"/>
          <w:b w:val="false"/>
          <w:i w:val="false"/>
          <w:color w:val="000000"/>
          <w:sz w:val="28"/>
        </w:rPr>
        <w:t>
      6) көрсетілетін қызметті берушінің мемлекеттік қызмет көрсету нәтижесін ЭЦҚ қойылған электрондық құжат нысанында көрсетілетін қызметті алушының "жеке кабинетіне" жіберуі;</w:t>
      </w:r>
    </w:p>
    <w:bookmarkEnd w:id="211"/>
    <w:bookmarkStart w:name="z50" w:id="212"/>
    <w:p>
      <w:pPr>
        <w:spacing w:after="0"/>
        <w:ind w:left="0"/>
        <w:jc w:val="both"/>
      </w:pPr>
      <w:r>
        <w:rPr>
          <w:rFonts w:ascii="Times New Roman"/>
          <w:b w:val="false"/>
          <w:i w:val="false"/>
          <w:color w:val="000000"/>
          <w:sz w:val="28"/>
        </w:rPr>
        <w:t>
      7) Портал арқылы көрсетілетін қызметті алушының "жеке кабинетінде" көрсетілетін қызметті алушының мемлекеттік қызмет көрсету нәтижесін алуы.</w:t>
      </w:r>
    </w:p>
    <w:bookmarkEnd w:id="212"/>
    <w:bookmarkStart w:name="z51" w:id="213"/>
    <w:p>
      <w:pPr>
        <w:spacing w:after="0"/>
        <w:ind w:left="0"/>
        <w:jc w:val="both"/>
      </w:pPr>
      <w:r>
        <w:rPr>
          <w:rFonts w:ascii="Times New Roman"/>
          <w:b w:val="false"/>
          <w:i w:val="false"/>
          <w:color w:val="000000"/>
          <w:sz w:val="28"/>
        </w:rPr>
        <w:t xml:space="preserve">
      8. Портал арқылы мемлекеттік қызмет көрсетуге тартылған ақпараттық жүйелердің функционалдық өзара іс-қимылдары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диаграммада көрсетілген.</w:t>
      </w:r>
    </w:p>
    <w:bookmarkEnd w:id="213"/>
    <w:bookmarkStart w:name="z52" w:id="214"/>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54" w:id="215"/>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215"/>
    <w:bookmarkStart w:name="z55"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217"/>
    <w:p>
      <w:pPr>
        <w:spacing w:after="0"/>
        <w:ind w:left="0"/>
        <w:jc w:val="both"/>
      </w:pPr>
      <w:r>
        <w:rPr>
          <w:rFonts w:ascii="Times New Roman"/>
          <w:b w:val="false"/>
          <w:i w:val="false"/>
          <w:color w:val="000000"/>
          <w:sz w:val="28"/>
        </w:rPr>
        <w:t>
      Шартты белгілер:</w:t>
      </w:r>
    </w:p>
    <w:bookmarkEnd w:id="217"/>
    <w:bookmarkStart w:name="z57"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59" w:id="219"/>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 көрсетудің бизнес-процестерінің анықтамалығы</w:t>
      </w:r>
    </w:p>
    <w:bookmarkEnd w:id="219"/>
    <w:bookmarkStart w:name="z60"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221"/>
    <w:p>
      <w:pPr>
        <w:spacing w:after="0"/>
        <w:ind w:left="0"/>
        <w:jc w:val="both"/>
      </w:pPr>
      <w:r>
        <w:rPr>
          <w:rFonts w:ascii="Times New Roman"/>
          <w:b w:val="false"/>
          <w:i w:val="false"/>
          <w:color w:val="000000"/>
          <w:sz w:val="28"/>
        </w:rPr>
        <w:t>
      Шартты белгілер:</w:t>
      </w:r>
    </w:p>
    <w:bookmarkEnd w:id="221"/>
    <w:bookmarkStart w:name="z62"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560 қаулысына</w:t>
            </w:r>
            <w:r>
              <w:br/>
            </w:r>
            <w:r>
              <w:rPr>
                <w:rFonts w:ascii="Times New Roman"/>
                <w:b w:val="false"/>
                <w:i w:val="false"/>
                <w:color w:val="000000"/>
                <w:sz w:val="20"/>
              </w:rPr>
              <w:t>5-қосымша</w:t>
            </w:r>
          </w:p>
        </w:tc>
      </w:tr>
    </w:tbl>
    <w:bookmarkStart w:name="z265" w:id="223"/>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223"/>
    <w:bookmarkStart w:name="z266" w:id="224"/>
    <w:p>
      <w:pPr>
        <w:spacing w:after="0"/>
        <w:ind w:left="0"/>
        <w:jc w:val="left"/>
      </w:pPr>
      <w:r>
        <w:rPr>
          <w:rFonts w:ascii="Times New Roman"/>
          <w:b/>
          <w:i w:val="false"/>
          <w:color w:val="000000"/>
        </w:rPr>
        <w:t xml:space="preserve"> 1. Жалпы ережелер</w:t>
      </w:r>
    </w:p>
    <w:bookmarkEnd w:id="224"/>
    <w:bookmarkStart w:name="z267" w:id="225"/>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қызметін (бұдан әрі – мемлекеттік көрсетілетін қызмет) облыстың жергілікті атқарушы органы ("Қостанай облысы әкімдігінің ауыл шаруашылығы басқармасы" мемлекеттік мекемесі) (бұдан әрі – көрсетілетін қызметті беруші) көрсетеді.</w:t>
      </w:r>
    </w:p>
    <w:bookmarkEnd w:id="225"/>
    <w:bookmarkStart w:name="z268" w:id="226"/>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Қостанай облысы әкімдігінің 24.07.2017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0" w:id="22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 енгізілді - Қостанай облысы әкімдігінің 24.07.2017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1" w:id="228"/>
    <w:p>
      <w:pPr>
        <w:spacing w:after="0"/>
        <w:ind w:left="0"/>
        <w:jc w:val="both"/>
      </w:pPr>
      <w:r>
        <w:rPr>
          <w:rFonts w:ascii="Times New Roman"/>
          <w:b w:val="false"/>
          <w:i w:val="false"/>
          <w:color w:val="000000"/>
          <w:sz w:val="28"/>
        </w:rPr>
        <w:t>
      2. Мемлекеттік қызметті көрсету нысаны: қағаз түрінде.</w:t>
      </w:r>
    </w:p>
    <w:bookmarkEnd w:id="228"/>
    <w:bookmarkStart w:name="z272" w:id="2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ауыл шаруашылығы тауарын өндірушілердің немесе отандық өндірушілердің банктік шоттарына тиесілі субсидияларды әрі қарай аудару үшін төлем құжаттарын ұсыну немесе Қазақстан Республикасы Ауыл шаруашылығы министрінің 2015 жылғы 8 маусымдағы </w:t>
      </w:r>
      <w:r>
        <w:rPr>
          <w:rFonts w:ascii="Times New Roman"/>
          <w:b w:val="false"/>
          <w:i w:val="false"/>
          <w:color w:val="000000"/>
          <w:sz w:val="28"/>
        </w:rPr>
        <w:t>№ 15-1/522</w:t>
      </w:r>
      <w:r>
        <w:rPr>
          <w:rFonts w:ascii="Times New Roman"/>
          <w:b w:val="false"/>
          <w:i w:val="false"/>
          <w:color w:val="000000"/>
          <w:sz w:val="28"/>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11684 болып тіркелген)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w:t>
      </w:r>
    </w:p>
    <w:bookmarkEnd w:id="229"/>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субсидияларды бермеудің себептерін көрсете отырып,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Қостанай облысы әкімдігінің 24.07.2017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4" w:id="23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30"/>
    <w:p>
      <w:pPr>
        <w:spacing w:after="0"/>
        <w:ind w:left="0"/>
        <w:jc w:val="both"/>
      </w:pPr>
      <w:r>
        <w:rPr>
          <w:rFonts w:ascii="Times New Roman"/>
          <w:b w:val="false"/>
          <w:i w:val="false"/>
          <w:color w:val="ff0000"/>
          <w:sz w:val="28"/>
        </w:rPr>
        <w:t xml:space="preserve">
      Ескерту. 2 – бөлім жаңа редакцияда - Қостанай облысы әкімдігінің 24.07.2017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5" w:id="2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қызмет көрсетілетін қызметті берушінің құрылымдық бөлімшелері (қызметкерлері) арқылы көрсетілмейді.</w:t>
      </w:r>
    </w:p>
    <w:bookmarkEnd w:id="231"/>
    <w:bookmarkStart w:name="z288" w:id="23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32"/>
    <w:p>
      <w:pPr>
        <w:spacing w:after="0"/>
        <w:ind w:left="0"/>
        <w:jc w:val="both"/>
      </w:pPr>
      <w:r>
        <w:rPr>
          <w:rFonts w:ascii="Times New Roman"/>
          <w:b w:val="false"/>
          <w:i w:val="false"/>
          <w:color w:val="ff0000"/>
          <w:sz w:val="28"/>
        </w:rPr>
        <w:t xml:space="preserve">
      Ескерту. 3 – бөлім жаңа редакцияда - Қостанай облысы әкімдігінің 24.07.2017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89" w:id="2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 көрсетілетін қызметті берушінің құрылымдық бөлімшелері (қызметкерлері) арқылы көрсетілмейді.</w:t>
      </w:r>
    </w:p>
    <w:bookmarkEnd w:id="233"/>
    <w:bookmarkStart w:name="z300" w:id="23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4"/>
    <w:p>
      <w:pPr>
        <w:spacing w:after="0"/>
        <w:ind w:left="0"/>
        <w:jc w:val="both"/>
      </w:pPr>
      <w:r>
        <w:rPr>
          <w:rFonts w:ascii="Times New Roman"/>
          <w:b w:val="false"/>
          <w:i w:val="false"/>
          <w:color w:val="ff0000"/>
          <w:sz w:val="28"/>
        </w:rPr>
        <w:t xml:space="preserve">
      Ескерту. 4 – бөлім жаңа редакцияда - Қостанай облысы әкімдігінің 24.07.2017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01" w:id="2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Мемлекеттік корпорацияға жүгіну тәртібін сипаттау, көрсетілетін қызметті берушінің сұрау салуын өңдеу ұзақтығы:</w:t>
      </w:r>
    </w:p>
    <w:bookmarkEnd w:id="23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p>
      <w:pPr>
        <w:spacing w:after="0"/>
        <w:ind w:left="0"/>
        <w:jc w:val="both"/>
      </w:pPr>
      <w:r>
        <w:rPr>
          <w:rFonts w:ascii="Times New Roman"/>
          <w:b w:val="false"/>
          <w:i w:val="false"/>
          <w:color w:val="000000"/>
          <w:sz w:val="28"/>
        </w:rPr>
        <w:t xml:space="preserve">
      2) Мемлекеттік корпорация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тізбе бойынша құжаттарды (бұдан әрі – құжаттар топтамасы) тексереді:</w:t>
      </w:r>
    </w:p>
    <w:p>
      <w:pPr>
        <w:spacing w:after="0"/>
        <w:ind w:left="0"/>
        <w:jc w:val="both"/>
      </w:pPr>
      <w:r>
        <w:rPr>
          <w:rFonts w:ascii="Times New Roman"/>
          <w:b w:val="false"/>
          <w:i w:val="false"/>
          <w:color w:val="000000"/>
          <w:sz w:val="28"/>
        </w:rPr>
        <w:t xml:space="preserve">
      көрсетілетін қызметті алушымен құжаттар топтамасы толық ұсынылған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 5 (бес) минут;</w:t>
      </w:r>
    </w:p>
    <w:p>
      <w:pPr>
        <w:spacing w:after="0"/>
        <w:ind w:left="0"/>
        <w:jc w:val="both"/>
      </w:pPr>
      <w:r>
        <w:rPr>
          <w:rFonts w:ascii="Times New Roman"/>
          <w:b w:val="false"/>
          <w:i w:val="false"/>
          <w:color w:val="000000"/>
          <w:sz w:val="28"/>
        </w:rPr>
        <w:t>
      құжаттар топтамасы толық ұсынылған кезде Мемлекеттік корпорация қызметкері өтінішті "Азаматтарға арналған үкімет" мемлекеттік корпорациясының интеграцияланған ақпараттық жүйесінде тіркейді және көрсетілетін қызметті алушыға құжаттар топтамасын қабылдағаны туралы қолхат береді – 5 (бес) минут;</w:t>
      </w:r>
    </w:p>
    <w:p>
      <w:pPr>
        <w:spacing w:after="0"/>
        <w:ind w:left="0"/>
        <w:jc w:val="both"/>
      </w:pPr>
      <w:r>
        <w:rPr>
          <w:rFonts w:ascii="Times New Roman"/>
          <w:b w:val="false"/>
          <w:i w:val="false"/>
          <w:color w:val="000000"/>
          <w:sz w:val="28"/>
        </w:rPr>
        <w:t>
      Мемлекеттік корпорация қызметкері құжаттар топтамасын қалыптастырады және оны курьерлік немесе осыған уәкілетті өзге де байланыс арқылы көрсетілетін қызметті берушіге жібереді – 1 (бір) күн.</w:t>
      </w:r>
    </w:p>
    <w:p>
      <w:pPr>
        <w:spacing w:after="0"/>
        <w:ind w:left="0"/>
        <w:jc w:val="both"/>
      </w:pPr>
      <w:r>
        <w:rPr>
          <w:rFonts w:ascii="Times New Roman"/>
          <w:b w:val="false"/>
          <w:i w:val="false"/>
          <w:color w:val="000000"/>
          <w:sz w:val="28"/>
        </w:rPr>
        <w:t xml:space="preserve">
      Өтініштер мен құжаттар қабылданған күн </w:t>
      </w:r>
      <w:r>
        <w:rPr>
          <w:rFonts w:ascii="Times New Roman"/>
          <w:b w:val="false"/>
          <w:i w:val="false"/>
          <w:color w:val="000000"/>
          <w:sz w:val="28"/>
        </w:rPr>
        <w:t>Стандартында</w:t>
      </w:r>
      <w:r>
        <w:rPr>
          <w:rFonts w:ascii="Times New Roman"/>
          <w:b w:val="false"/>
          <w:i w:val="false"/>
          <w:color w:val="000000"/>
          <w:sz w:val="28"/>
        </w:rPr>
        <w:t xml:space="preserve"> белгіленген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және оны Мемлекеттік корпорацияға жібереді – 5 (бес) жұмыс күні;</w:t>
      </w:r>
    </w:p>
    <w:p>
      <w:pPr>
        <w:spacing w:after="0"/>
        <w:ind w:left="0"/>
        <w:jc w:val="both"/>
      </w:pPr>
      <w:r>
        <w:rPr>
          <w:rFonts w:ascii="Times New Roman"/>
          <w:b w:val="false"/>
          <w:i w:val="false"/>
          <w:color w:val="000000"/>
          <w:sz w:val="28"/>
        </w:rPr>
        <w:t>
      4) Мемлекеттік корпорация қызметкері құжаттар топтамасын қабылдау туралы қолхатта қөрсетілген мерзімде көрсетілетін қызметті алушыға мемлекеттік қызмет көрсету нәтижесін береді – 15 (он бес) минут.</w:t>
      </w:r>
    </w:p>
    <w:p>
      <w:pPr>
        <w:spacing w:after="0"/>
        <w:ind w:left="0"/>
        <w:jc w:val="both"/>
      </w:pPr>
      <w:r>
        <w:rPr>
          <w:rFonts w:ascii="Times New Roman"/>
          <w:b w:val="false"/>
          <w:i w:val="false"/>
          <w:color w:val="000000"/>
          <w:sz w:val="28"/>
        </w:rPr>
        <w:t>
      Мемлекеттік қызмет "электрондық үкімет" веб-порталы арқылы көрсетілмейді.</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14" w:id="236"/>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қызмет көрсетудің бизнес-процестерінің анықтамалығы</w:t>
      </w:r>
    </w:p>
    <w:bookmarkEnd w:id="236"/>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24.07.2017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237"/>
    <w:p>
      <w:pPr>
        <w:spacing w:after="0"/>
        <w:ind w:left="0"/>
        <w:jc w:val="left"/>
      </w:pPr>
      <w:r>
        <w:rPr>
          <w:rFonts w:ascii="Times New Roman"/>
          <w:b/>
          <w:i w:val="false"/>
          <w:color w:val="000000"/>
        </w:rPr>
        <w:t xml:space="preserve"> Шартты белгілер:</w:t>
      </w:r>
    </w:p>
    <w:bookmarkEnd w:id="237"/>
    <w:p>
      <w:pPr>
        <w:spacing w:after="0"/>
        <w:ind w:left="0"/>
        <w:jc w:val="left"/>
      </w:pP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