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851" w14:textId="f032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30 желтоқсандағы № 595 қаулысы. Қостанай облысының Әділет департаментінде 2017 жылғы 9 қаңтарда № 6792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№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мемлекеттік сәулет-құрылыс бақылауы басқармасы" мемлекеттік мекемесі туралы ережені бекіту туралы" қаулысы (Нормативтік құқықтық актілерді мемлекеттік тіркеу тізілімінде № 5339 болып тіркелген, 2015 жылғы 4 ақпанда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19 қаңтардағы № 14 "Қостанай облысы әкімдігінің мемлекеттік сәулет–құрылыс бақылауы басқармасы" мемлекеттік мекемесі туралы ережені бекіту туралы" қаулысына өзгерістер мен толықтырулар енгізу туралы (Нормативтік құқыктық актілерді мемлекеттік тіркеу тізілімінде № 5601 болып тіркелген, 2015 жылғы 23 мамырда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әкімдігінің 2016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19 қаңтардағы № 14 "Қостанай облысы әкімдігінің мемлекеттік сәулет–құрылыс бақылауы басқармасы" мемлекеттік мекемесі туралы ережені бекіту туралы" қаулысына өзгерістер мен толықтырулар енгізу туралы (Нормативтік құқыктық актілерді мемлекеттік тіркеу тізілімінде № 6256 болып тіркелген, 2016 жылғы 13 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