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0b09" w14:textId="0a20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2017-2019 жылдарға арналған облыстық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2016 жылғы 8 желтоқсандағы № 91 шешімі. Қостанай облысының Әділет департаментінде 2016 жылғы 20 желтоқсанда № 6750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Қостанай облыстық мәслихаты </w:t>
      </w:r>
      <w:r>
        <w:rPr>
          <w:rFonts w:ascii="Times New Roman"/>
          <w:b/>
          <w:i w:val="false"/>
          <w:color w:val="000000"/>
          <w:sz w:val="28"/>
        </w:rPr>
        <w:t>ШЕШІМ ҚАБЫЛДАДЫ</w:t>
      </w:r>
      <w:r>
        <w:rPr>
          <w:rFonts w:ascii="Times New Roman"/>
          <w:b/>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Қостанай облысының 2017-2019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Start w:name="z6" w:id="1"/>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кірістер – 164782723,1 мың теңге, оның iшiнде:</w:t>
      </w:r>
    </w:p>
    <w:bookmarkEnd w:id="1"/>
    <w:p>
      <w:pPr>
        <w:spacing w:after="0"/>
        <w:ind w:left="0"/>
        <w:jc w:val="both"/>
      </w:pPr>
      <w:r>
        <w:rPr>
          <w:rFonts w:ascii="Times New Roman"/>
          <w:b w:val="false"/>
          <w:i w:val="false"/>
          <w:color w:val="000000"/>
          <w:sz w:val="28"/>
        </w:rPr>
        <w:t xml:space="preserve">
      салықтық түсімдер бойынша – 3100182,6 мың теңге; </w:t>
      </w:r>
    </w:p>
    <w:p>
      <w:pPr>
        <w:spacing w:after="0"/>
        <w:ind w:left="0"/>
        <w:jc w:val="both"/>
      </w:pPr>
      <w:r>
        <w:rPr>
          <w:rFonts w:ascii="Times New Roman"/>
          <w:b w:val="false"/>
          <w:i w:val="false"/>
          <w:color w:val="000000"/>
          <w:sz w:val="28"/>
        </w:rPr>
        <w:t xml:space="preserve">
      салықтық емес түсімдер бойынша – 709768,1 мың теңге; </w:t>
      </w:r>
    </w:p>
    <w:p>
      <w:pPr>
        <w:spacing w:after="0"/>
        <w:ind w:left="0"/>
        <w:jc w:val="both"/>
      </w:pPr>
      <w:r>
        <w:rPr>
          <w:rFonts w:ascii="Times New Roman"/>
          <w:b w:val="false"/>
          <w:i w:val="false"/>
          <w:color w:val="000000"/>
          <w:sz w:val="28"/>
        </w:rPr>
        <w:t xml:space="preserve">
      негiзгi капиталды сатудан түсетiн түсiмдер бойынша – 12460,0 мың теңге; </w:t>
      </w:r>
    </w:p>
    <w:p>
      <w:pPr>
        <w:spacing w:after="0"/>
        <w:ind w:left="0"/>
        <w:jc w:val="both"/>
      </w:pPr>
      <w:r>
        <w:rPr>
          <w:rFonts w:ascii="Times New Roman"/>
          <w:b w:val="false"/>
          <w:i w:val="false"/>
          <w:color w:val="000000"/>
          <w:sz w:val="28"/>
        </w:rPr>
        <w:t xml:space="preserve">
      трансферттер түсімі бойынша – 160960312,4 мың теңге; </w:t>
      </w:r>
    </w:p>
    <w:p>
      <w:pPr>
        <w:spacing w:after="0"/>
        <w:ind w:left="0"/>
        <w:jc w:val="both"/>
      </w:pPr>
      <w:r>
        <w:rPr>
          <w:rFonts w:ascii="Times New Roman"/>
          <w:b w:val="false"/>
          <w:i w:val="false"/>
          <w:color w:val="000000"/>
          <w:sz w:val="28"/>
        </w:rPr>
        <w:t xml:space="preserve">
      2) шығындар – 163471432,5 мың теңге; </w:t>
      </w:r>
    </w:p>
    <w:p>
      <w:pPr>
        <w:spacing w:after="0"/>
        <w:ind w:left="0"/>
        <w:jc w:val="both"/>
      </w:pPr>
      <w:r>
        <w:rPr>
          <w:rFonts w:ascii="Times New Roman"/>
          <w:b w:val="false"/>
          <w:i w:val="false"/>
          <w:color w:val="000000"/>
          <w:sz w:val="28"/>
        </w:rPr>
        <w:t xml:space="preserve">
      3) таза бюджеттiк кредиттеу – 9990800,8 мың теңге, оның iшiнде </w:t>
      </w:r>
    </w:p>
    <w:p>
      <w:pPr>
        <w:spacing w:after="0"/>
        <w:ind w:left="0"/>
        <w:jc w:val="both"/>
      </w:pPr>
      <w:r>
        <w:rPr>
          <w:rFonts w:ascii="Times New Roman"/>
          <w:b w:val="false"/>
          <w:i w:val="false"/>
          <w:color w:val="000000"/>
          <w:sz w:val="28"/>
        </w:rPr>
        <w:t>
      бюджеттік кредиттер – 12520299,0 мың теңге;</w:t>
      </w:r>
    </w:p>
    <w:p>
      <w:pPr>
        <w:spacing w:after="0"/>
        <w:ind w:left="0"/>
        <w:jc w:val="both"/>
      </w:pPr>
      <w:r>
        <w:rPr>
          <w:rFonts w:ascii="Times New Roman"/>
          <w:b w:val="false"/>
          <w:i w:val="false"/>
          <w:color w:val="000000"/>
          <w:sz w:val="28"/>
        </w:rPr>
        <w:t xml:space="preserve">
      бюджеттiк кредиттердi өтеу – 2529498,2 мың теңге; </w:t>
      </w:r>
    </w:p>
    <w:p>
      <w:pPr>
        <w:spacing w:after="0"/>
        <w:ind w:left="0"/>
        <w:jc w:val="both"/>
      </w:pPr>
      <w:r>
        <w:rPr>
          <w:rFonts w:ascii="Times New Roman"/>
          <w:b w:val="false"/>
          <w:i w:val="false"/>
          <w:color w:val="000000"/>
          <w:sz w:val="28"/>
        </w:rPr>
        <w:t>
      4) қаржы активтерімен операциялар бойынша сальдо – 2641330,0 мың теңге, оның iшiнде қаржы активтерiн сатып алу – 2641330,0 мың теңге;</w:t>
      </w:r>
    </w:p>
    <w:p>
      <w:pPr>
        <w:spacing w:after="0"/>
        <w:ind w:left="0"/>
        <w:jc w:val="both"/>
      </w:pPr>
      <w:r>
        <w:rPr>
          <w:rFonts w:ascii="Times New Roman"/>
          <w:b w:val="false"/>
          <w:i w:val="false"/>
          <w:color w:val="000000"/>
          <w:sz w:val="28"/>
        </w:rPr>
        <w:t>
      5) бюджет тапшылығы (профициті) – -11320840,2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11320840,2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мәслихатының 22.11.2017 </w:t>
      </w:r>
      <w:r>
        <w:rPr>
          <w:rFonts w:ascii="Times New Roman"/>
          <w:b w:val="false"/>
          <w:i w:val="false"/>
          <w:color w:val="000000"/>
          <w:sz w:val="28"/>
        </w:rPr>
        <w:t>№ 200</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2017 жылға арналған облыстық бюджетте облыстық маңызы бар қалалардың бюджеттерінен облыстық бюджетке бюджеттік алып қоюлардың көлемдері 13394377,0 мың теңге сомасында көзделгені ескерілсін, оның iшiнде:</w:t>
      </w:r>
      <w:r>
        <w:br/>
      </w:r>
      <w:r>
        <w:rPr>
          <w:rFonts w:ascii="Times New Roman"/>
          <w:b w:val="false"/>
          <w:i w:val="false"/>
          <w:color w:val="000000"/>
          <w:sz w:val="28"/>
        </w:rPr>
        <w:t xml:space="preserve">
      </w:t>
      </w:r>
      <w:r>
        <w:rPr>
          <w:rFonts w:ascii="Times New Roman"/>
          <w:b w:val="false"/>
          <w:i w:val="false"/>
          <w:color w:val="000000"/>
          <w:sz w:val="28"/>
        </w:rPr>
        <w:t>Қостанай қаласынан – 8130824,0 мың теңге;</w:t>
      </w:r>
      <w:r>
        <w:br/>
      </w:r>
      <w:r>
        <w:rPr>
          <w:rFonts w:ascii="Times New Roman"/>
          <w:b w:val="false"/>
          <w:i w:val="false"/>
          <w:color w:val="000000"/>
          <w:sz w:val="28"/>
        </w:rPr>
        <w:t xml:space="preserve">
      </w:t>
      </w:r>
      <w:r>
        <w:rPr>
          <w:rFonts w:ascii="Times New Roman"/>
          <w:b w:val="false"/>
          <w:i w:val="false"/>
          <w:color w:val="000000"/>
          <w:sz w:val="28"/>
        </w:rPr>
        <w:t>Рудный қаласынан – 5263553,0 мың теңге.</w:t>
      </w:r>
      <w:r>
        <w:br/>
      </w:r>
      <w:r>
        <w:rPr>
          <w:rFonts w:ascii="Times New Roman"/>
          <w:b w:val="false"/>
          <w:i w:val="false"/>
          <w:color w:val="000000"/>
          <w:sz w:val="28"/>
        </w:rPr>
        <w:t xml:space="preserve">
      </w:t>
      </w:r>
      <w:r>
        <w:rPr>
          <w:rFonts w:ascii="Times New Roman"/>
          <w:b w:val="false"/>
          <w:i w:val="false"/>
          <w:color w:val="000000"/>
          <w:sz w:val="28"/>
        </w:rPr>
        <w:t>3. 2017 жылға арналған облыстық бюджетте облыстық бюджеттен аудандар мен облыстық маңызы бар қалалар бюджеттеріне берілетін субвенциялар көлемдері 30531025,0 мың теңге сомасында көзделгені ескерілсін, оның iшiнде:</w:t>
      </w:r>
      <w:r>
        <w:br/>
      </w:r>
      <w:r>
        <w:rPr>
          <w:rFonts w:ascii="Times New Roman"/>
          <w:b w:val="false"/>
          <w:i w:val="false"/>
          <w:color w:val="000000"/>
          <w:sz w:val="28"/>
        </w:rPr>
        <w:t xml:space="preserve">
      </w:t>
      </w:r>
      <w:r>
        <w:rPr>
          <w:rFonts w:ascii="Times New Roman"/>
          <w:b w:val="false"/>
          <w:i w:val="false"/>
          <w:color w:val="000000"/>
          <w:sz w:val="28"/>
        </w:rPr>
        <w:t>Алтынсарин ауданына–1299592,0 мың теңге;</w:t>
      </w:r>
      <w:r>
        <w:br/>
      </w:r>
      <w:r>
        <w:rPr>
          <w:rFonts w:ascii="Times New Roman"/>
          <w:b w:val="false"/>
          <w:i w:val="false"/>
          <w:color w:val="000000"/>
          <w:sz w:val="28"/>
        </w:rPr>
        <w:t xml:space="preserve">
      </w:t>
      </w:r>
      <w:r>
        <w:rPr>
          <w:rFonts w:ascii="Times New Roman"/>
          <w:b w:val="false"/>
          <w:i w:val="false"/>
          <w:color w:val="000000"/>
          <w:sz w:val="28"/>
        </w:rPr>
        <w:t>Амангелді ауданына–1914854,0 мың теңге;</w:t>
      </w:r>
      <w:r>
        <w:br/>
      </w:r>
      <w:r>
        <w:rPr>
          <w:rFonts w:ascii="Times New Roman"/>
          <w:b w:val="false"/>
          <w:i w:val="false"/>
          <w:color w:val="000000"/>
          <w:sz w:val="28"/>
        </w:rPr>
        <w:t xml:space="preserve">
      </w:t>
      </w:r>
      <w:r>
        <w:rPr>
          <w:rFonts w:ascii="Times New Roman"/>
          <w:b w:val="false"/>
          <w:i w:val="false"/>
          <w:color w:val="000000"/>
          <w:sz w:val="28"/>
        </w:rPr>
        <w:t>Әулиекөл ауданына–2842141,0 мың теңге;</w:t>
      </w:r>
      <w:r>
        <w:br/>
      </w:r>
      <w:r>
        <w:rPr>
          <w:rFonts w:ascii="Times New Roman"/>
          <w:b w:val="false"/>
          <w:i w:val="false"/>
          <w:color w:val="000000"/>
          <w:sz w:val="28"/>
        </w:rPr>
        <w:t xml:space="preserve">
      </w:t>
      </w:r>
      <w:r>
        <w:rPr>
          <w:rFonts w:ascii="Times New Roman"/>
          <w:b w:val="false"/>
          <w:i w:val="false"/>
          <w:color w:val="000000"/>
          <w:sz w:val="28"/>
        </w:rPr>
        <w:t>Денисов ауданына–1599325,0 мың теңге;</w:t>
      </w:r>
      <w:r>
        <w:br/>
      </w:r>
      <w:r>
        <w:rPr>
          <w:rFonts w:ascii="Times New Roman"/>
          <w:b w:val="false"/>
          <w:i w:val="false"/>
          <w:color w:val="000000"/>
          <w:sz w:val="28"/>
        </w:rPr>
        <w:t xml:space="preserve">
      </w:t>
      </w:r>
      <w:r>
        <w:rPr>
          <w:rFonts w:ascii="Times New Roman"/>
          <w:b w:val="false"/>
          <w:i w:val="false"/>
          <w:color w:val="000000"/>
          <w:sz w:val="28"/>
        </w:rPr>
        <w:t>Жангелдин ауданына–1922051,0 мың теңге;</w:t>
      </w:r>
      <w:r>
        <w:br/>
      </w:r>
      <w:r>
        <w:rPr>
          <w:rFonts w:ascii="Times New Roman"/>
          <w:b w:val="false"/>
          <w:i w:val="false"/>
          <w:color w:val="000000"/>
          <w:sz w:val="28"/>
        </w:rPr>
        <w:t xml:space="preserve">
      </w:t>
      </w:r>
      <w:r>
        <w:rPr>
          <w:rFonts w:ascii="Times New Roman"/>
          <w:b w:val="false"/>
          <w:i w:val="false"/>
          <w:color w:val="000000"/>
          <w:sz w:val="28"/>
        </w:rPr>
        <w:t>Жітіқара ауданына–1504870,0 мың теңге;</w:t>
      </w:r>
      <w:r>
        <w:br/>
      </w:r>
      <w:r>
        <w:rPr>
          <w:rFonts w:ascii="Times New Roman"/>
          <w:b w:val="false"/>
          <w:i w:val="false"/>
          <w:color w:val="000000"/>
          <w:sz w:val="28"/>
        </w:rPr>
        <w:t xml:space="preserve">
      </w:t>
      </w:r>
      <w:r>
        <w:rPr>
          <w:rFonts w:ascii="Times New Roman"/>
          <w:b w:val="false"/>
          <w:i w:val="false"/>
          <w:color w:val="000000"/>
          <w:sz w:val="28"/>
        </w:rPr>
        <w:t>Қамысты ауданына–1305854,0 мың теңге;</w:t>
      </w:r>
      <w:r>
        <w:br/>
      </w:r>
      <w:r>
        <w:rPr>
          <w:rFonts w:ascii="Times New Roman"/>
          <w:b w:val="false"/>
          <w:i w:val="false"/>
          <w:color w:val="000000"/>
          <w:sz w:val="28"/>
        </w:rPr>
        <w:t xml:space="preserve">
      </w:t>
      </w:r>
      <w:r>
        <w:rPr>
          <w:rFonts w:ascii="Times New Roman"/>
          <w:b w:val="false"/>
          <w:i w:val="false"/>
          <w:color w:val="000000"/>
          <w:sz w:val="28"/>
        </w:rPr>
        <w:t>Қарабалық ауданына–1727416,0 мың теңге;</w:t>
      </w:r>
      <w:r>
        <w:br/>
      </w:r>
      <w:r>
        <w:rPr>
          <w:rFonts w:ascii="Times New Roman"/>
          <w:b w:val="false"/>
          <w:i w:val="false"/>
          <w:color w:val="000000"/>
          <w:sz w:val="28"/>
        </w:rPr>
        <w:t xml:space="preserve">
      </w:t>
      </w:r>
      <w:r>
        <w:rPr>
          <w:rFonts w:ascii="Times New Roman"/>
          <w:b w:val="false"/>
          <w:i w:val="false"/>
          <w:color w:val="000000"/>
          <w:sz w:val="28"/>
        </w:rPr>
        <w:t>Қарасу ауданына–2185823,0 мың теңге;</w:t>
      </w:r>
      <w:r>
        <w:br/>
      </w:r>
      <w:r>
        <w:rPr>
          <w:rFonts w:ascii="Times New Roman"/>
          <w:b w:val="false"/>
          <w:i w:val="false"/>
          <w:color w:val="000000"/>
          <w:sz w:val="28"/>
        </w:rPr>
        <w:t xml:space="preserve">
      </w:t>
      </w:r>
      <w:r>
        <w:rPr>
          <w:rFonts w:ascii="Times New Roman"/>
          <w:b w:val="false"/>
          <w:i w:val="false"/>
          <w:color w:val="000000"/>
          <w:sz w:val="28"/>
        </w:rPr>
        <w:t>Қостанай ауданына–1708020,0 мың теңге;</w:t>
      </w:r>
      <w:r>
        <w:br/>
      </w:r>
      <w:r>
        <w:rPr>
          <w:rFonts w:ascii="Times New Roman"/>
          <w:b w:val="false"/>
          <w:i w:val="false"/>
          <w:color w:val="000000"/>
          <w:sz w:val="28"/>
        </w:rPr>
        <w:t xml:space="preserve">
      </w:t>
      </w:r>
      <w:r>
        <w:rPr>
          <w:rFonts w:ascii="Times New Roman"/>
          <w:b w:val="false"/>
          <w:i w:val="false"/>
          <w:color w:val="000000"/>
          <w:sz w:val="28"/>
        </w:rPr>
        <w:t>Меңдіқара ауданына–1949141,0 мың теңге;</w:t>
      </w:r>
      <w:r>
        <w:br/>
      </w:r>
      <w:r>
        <w:rPr>
          <w:rFonts w:ascii="Times New Roman"/>
          <w:b w:val="false"/>
          <w:i w:val="false"/>
          <w:color w:val="000000"/>
          <w:sz w:val="28"/>
        </w:rPr>
        <w:t xml:space="preserve">
      </w:t>
      </w:r>
      <w:r>
        <w:rPr>
          <w:rFonts w:ascii="Times New Roman"/>
          <w:b w:val="false"/>
          <w:i w:val="false"/>
          <w:color w:val="000000"/>
          <w:sz w:val="28"/>
        </w:rPr>
        <w:t>Науырзым ауданына–1321250,0 мың теңге;</w:t>
      </w:r>
      <w:r>
        <w:br/>
      </w:r>
      <w:r>
        <w:rPr>
          <w:rFonts w:ascii="Times New Roman"/>
          <w:b w:val="false"/>
          <w:i w:val="false"/>
          <w:color w:val="000000"/>
          <w:sz w:val="28"/>
        </w:rPr>
        <w:t xml:space="preserve">
      </w:t>
      </w:r>
      <w:r>
        <w:rPr>
          <w:rFonts w:ascii="Times New Roman"/>
          <w:b w:val="false"/>
          <w:i w:val="false"/>
          <w:color w:val="000000"/>
          <w:sz w:val="28"/>
        </w:rPr>
        <w:t>Сарыкөл ауданына–1708043,0 мың теңге;</w:t>
      </w:r>
      <w:r>
        <w:br/>
      </w:r>
      <w:r>
        <w:rPr>
          <w:rFonts w:ascii="Times New Roman"/>
          <w:b w:val="false"/>
          <w:i w:val="false"/>
          <w:color w:val="000000"/>
          <w:sz w:val="28"/>
        </w:rPr>
        <w:t xml:space="preserve">
      </w:t>
      </w:r>
      <w:r>
        <w:rPr>
          <w:rFonts w:ascii="Times New Roman"/>
          <w:b w:val="false"/>
          <w:i w:val="false"/>
          <w:color w:val="000000"/>
          <w:sz w:val="28"/>
        </w:rPr>
        <w:t>Таран ауданына–1112869,0 мың теңге;</w:t>
      </w:r>
      <w:r>
        <w:br/>
      </w:r>
      <w:r>
        <w:rPr>
          <w:rFonts w:ascii="Times New Roman"/>
          <w:b w:val="false"/>
          <w:i w:val="false"/>
          <w:color w:val="000000"/>
          <w:sz w:val="28"/>
        </w:rPr>
        <w:t xml:space="preserve">
      </w:t>
      </w:r>
      <w:r>
        <w:rPr>
          <w:rFonts w:ascii="Times New Roman"/>
          <w:b w:val="false"/>
          <w:i w:val="false"/>
          <w:color w:val="000000"/>
          <w:sz w:val="28"/>
        </w:rPr>
        <w:t>Ұзынкөл ауданына–1688951,0 мың теңге;</w:t>
      </w:r>
      <w:r>
        <w:br/>
      </w:r>
      <w:r>
        <w:rPr>
          <w:rFonts w:ascii="Times New Roman"/>
          <w:b w:val="false"/>
          <w:i w:val="false"/>
          <w:color w:val="000000"/>
          <w:sz w:val="28"/>
        </w:rPr>
        <w:t xml:space="preserve">
      </w:t>
      </w:r>
      <w:r>
        <w:rPr>
          <w:rFonts w:ascii="Times New Roman"/>
          <w:b w:val="false"/>
          <w:i w:val="false"/>
          <w:color w:val="000000"/>
          <w:sz w:val="28"/>
        </w:rPr>
        <w:t>Федоров ауданына–1883755,0 мың теңге;</w:t>
      </w:r>
      <w:r>
        <w:br/>
      </w:r>
      <w:r>
        <w:rPr>
          <w:rFonts w:ascii="Times New Roman"/>
          <w:b w:val="false"/>
          <w:i w:val="false"/>
          <w:color w:val="000000"/>
          <w:sz w:val="28"/>
        </w:rPr>
        <w:t xml:space="preserve">
      </w:t>
      </w:r>
      <w:r>
        <w:rPr>
          <w:rFonts w:ascii="Times New Roman"/>
          <w:b w:val="false"/>
          <w:i w:val="false"/>
          <w:color w:val="000000"/>
          <w:sz w:val="28"/>
        </w:rPr>
        <w:t>Арқалық қаласына–2119571,0 мың теңге;</w:t>
      </w:r>
      <w:r>
        <w:br/>
      </w:r>
      <w:r>
        <w:rPr>
          <w:rFonts w:ascii="Times New Roman"/>
          <w:b w:val="false"/>
          <w:i w:val="false"/>
          <w:color w:val="000000"/>
          <w:sz w:val="28"/>
        </w:rPr>
        <w:t xml:space="preserve">
      </w:t>
      </w:r>
      <w:r>
        <w:rPr>
          <w:rFonts w:ascii="Times New Roman"/>
          <w:b w:val="false"/>
          <w:i w:val="false"/>
          <w:color w:val="000000"/>
          <w:sz w:val="28"/>
        </w:rPr>
        <w:t>Лисаков қаласына–737499,0 мың теңге.</w:t>
      </w:r>
      <w:r>
        <w:br/>
      </w:r>
      <w:r>
        <w:rPr>
          <w:rFonts w:ascii="Times New Roman"/>
          <w:b w:val="false"/>
          <w:i w:val="false"/>
          <w:color w:val="000000"/>
          <w:sz w:val="28"/>
        </w:rPr>
        <w:t xml:space="preserve">
      </w:t>
      </w:r>
      <w:r>
        <w:rPr>
          <w:rFonts w:ascii="Times New Roman"/>
          <w:b w:val="false"/>
          <w:i w:val="false"/>
          <w:color w:val="000000"/>
          <w:sz w:val="28"/>
        </w:rPr>
        <w:t>4. 2017 жылға арналған облыстық бюджетте республикалық бюджеттен ағымдағы нысаналы трансферттер түсімінің көзделгені ескерілсін, оның ішінде мынадай:</w:t>
      </w:r>
      <w:r>
        <w:br/>
      </w:r>
      <w:r>
        <w:rPr>
          <w:rFonts w:ascii="Times New Roman"/>
          <w:b w:val="false"/>
          <w:i w:val="false"/>
          <w:color w:val="000000"/>
          <w:sz w:val="28"/>
        </w:rPr>
        <w:t xml:space="preserve">
      </w:t>
      </w:r>
      <w:r>
        <w:rPr>
          <w:rFonts w:ascii="Times New Roman"/>
          <w:b w:val="false"/>
          <w:i w:val="false"/>
          <w:color w:val="000000"/>
          <w:sz w:val="28"/>
        </w:rPr>
        <w:t>1) дағдарыстық жағдай қаупі төнген және туындаған кезде іс-қимылдар бойынша оқу-жаттығулар жүргізу;</w:t>
      </w:r>
      <w:r>
        <w:br/>
      </w:r>
      <w:r>
        <w:rPr>
          <w:rFonts w:ascii="Times New Roman"/>
          <w:b w:val="false"/>
          <w:i w:val="false"/>
          <w:color w:val="000000"/>
          <w:sz w:val="28"/>
        </w:rPr>
        <w:t xml:space="preserve">
      </w:t>
      </w:r>
      <w:r>
        <w:rPr>
          <w:rFonts w:ascii="Times New Roman"/>
          <w:b w:val="false"/>
          <w:i w:val="false"/>
          <w:color w:val="000000"/>
          <w:sz w:val="28"/>
        </w:rPr>
        <w:t>2) халықаралық маңызы бар іс-шараларды өткізу уақытында қоғамдық тәртіпті сақтауды қамтамасыз ету;</w:t>
      </w:r>
      <w:r>
        <w:br/>
      </w:r>
      <w:r>
        <w:rPr>
          <w:rFonts w:ascii="Times New Roman"/>
          <w:b w:val="false"/>
          <w:i w:val="false"/>
          <w:color w:val="000000"/>
          <w:sz w:val="28"/>
        </w:rPr>
        <w:t xml:space="preserve">
      </w:t>
      </w:r>
      <w:r>
        <w:rPr>
          <w:rFonts w:ascii="Times New Roman"/>
          <w:b w:val="false"/>
          <w:i w:val="false"/>
          <w:color w:val="000000"/>
          <w:sz w:val="28"/>
        </w:rPr>
        <w:t>3)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8"/>
        </w:rPr>
        <w:t xml:space="preserve">
      </w:t>
      </w:r>
      <w:r>
        <w:rPr>
          <w:rFonts w:ascii="Times New Roman"/>
          <w:b w:val="false"/>
          <w:i w:val="false"/>
          <w:color w:val="000000"/>
          <w:sz w:val="28"/>
        </w:rPr>
        <w:t>4)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8"/>
        </w:rPr>
        <w:t xml:space="preserve">
      </w:t>
      </w:r>
      <w:r>
        <w:rPr>
          <w:rFonts w:ascii="Times New Roman"/>
          <w:b w:val="false"/>
          <w:i w:val="false"/>
          <w:color w:val="000000"/>
          <w:sz w:val="28"/>
        </w:rPr>
        <w:t>5)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w:t>
      </w:r>
      <w:r>
        <w:br/>
      </w:r>
      <w:r>
        <w:rPr>
          <w:rFonts w:ascii="Times New Roman"/>
          <w:b w:val="false"/>
          <w:i w:val="false"/>
          <w:color w:val="000000"/>
          <w:sz w:val="28"/>
        </w:rPr>
        <w:t xml:space="preserve">
      </w:t>
      </w:r>
      <w:r>
        <w:rPr>
          <w:rFonts w:ascii="Times New Roman"/>
          <w:b w:val="false"/>
          <w:i w:val="false"/>
          <w:color w:val="000000"/>
          <w:sz w:val="28"/>
        </w:rPr>
        <w:t>6) тілдік курстар бойынша тағылымдамадан өткен мұғалімдерге қосымша ақы төлеу;</w:t>
      </w:r>
      <w:r>
        <w:br/>
      </w:r>
      <w:r>
        <w:rPr>
          <w:rFonts w:ascii="Times New Roman"/>
          <w:b w:val="false"/>
          <w:i w:val="false"/>
          <w:color w:val="000000"/>
          <w:sz w:val="28"/>
        </w:rPr>
        <w:t xml:space="preserve">
      </w:t>
      </w:r>
      <w:r>
        <w:rPr>
          <w:rFonts w:ascii="Times New Roman"/>
          <w:b w:val="false"/>
          <w:i w:val="false"/>
          <w:color w:val="000000"/>
          <w:sz w:val="28"/>
        </w:rPr>
        <w:t>7) оқу кезеңінде негізгі қызметкерді алмастырғаны үшін мұғалімдерге қосымша ақы төлеу;</w:t>
      </w:r>
      <w:r>
        <w:br/>
      </w:r>
      <w:r>
        <w:rPr>
          <w:rFonts w:ascii="Times New Roman"/>
          <w:b w:val="false"/>
          <w:i w:val="false"/>
          <w:color w:val="000000"/>
          <w:sz w:val="28"/>
        </w:rPr>
        <w:t xml:space="preserve">
      </w:t>
      </w:r>
      <w:r>
        <w:rPr>
          <w:rFonts w:ascii="Times New Roman"/>
          <w:b w:val="false"/>
          <w:i w:val="false"/>
          <w:color w:val="000000"/>
          <w:sz w:val="28"/>
        </w:rPr>
        <w:t>8) "Өрлеу" жобасы бойынша шартты ақшалай көмекті енгізу;</w:t>
      </w:r>
      <w:r>
        <w:br/>
      </w:r>
      <w:r>
        <w:rPr>
          <w:rFonts w:ascii="Times New Roman"/>
          <w:b w:val="false"/>
          <w:i w:val="false"/>
          <w:color w:val="000000"/>
          <w:sz w:val="28"/>
        </w:rPr>
        <w:t xml:space="preserve">
      </w:t>
      </w:r>
      <w:r>
        <w:rPr>
          <w:rFonts w:ascii="Times New Roman"/>
          <w:b w:val="false"/>
          <w:i w:val="false"/>
          <w:color w:val="000000"/>
          <w:sz w:val="28"/>
        </w:rPr>
        <w:t>9) жергілікті деңгейде тегін медициналық көмектің кепілдік берілген көлемін көрсету;</w:t>
      </w:r>
      <w:r>
        <w:br/>
      </w:r>
      <w:r>
        <w:rPr>
          <w:rFonts w:ascii="Times New Roman"/>
          <w:b w:val="false"/>
          <w:i w:val="false"/>
          <w:color w:val="000000"/>
          <w:sz w:val="28"/>
        </w:rPr>
        <w:t xml:space="preserve">
      </w:t>
      </w:r>
      <w:r>
        <w:rPr>
          <w:rFonts w:ascii="Times New Roman"/>
          <w:b w:val="false"/>
          <w:i w:val="false"/>
          <w:color w:val="000000"/>
          <w:sz w:val="28"/>
        </w:rPr>
        <w:t>10) саламатты өмір салтын насихаттау;</w:t>
      </w:r>
      <w:r>
        <w:br/>
      </w:r>
      <w:r>
        <w:rPr>
          <w:rFonts w:ascii="Times New Roman"/>
          <w:b w:val="false"/>
          <w:i w:val="false"/>
          <w:color w:val="000000"/>
          <w:sz w:val="28"/>
        </w:rPr>
        <w:t xml:space="preserve">
      </w:t>
      </w:r>
      <w:r>
        <w:rPr>
          <w:rFonts w:ascii="Times New Roman"/>
          <w:b w:val="false"/>
          <w:i w:val="false"/>
          <w:color w:val="000000"/>
          <w:sz w:val="28"/>
        </w:rPr>
        <w:t>11) тегін медициналық көмектің кепілдік берілген көлемін қамтамасыз ету және кеңейту;</w:t>
      </w:r>
      <w:r>
        <w:br/>
      </w:r>
      <w:r>
        <w:rPr>
          <w:rFonts w:ascii="Times New Roman"/>
          <w:b w:val="false"/>
          <w:i w:val="false"/>
          <w:color w:val="000000"/>
          <w:sz w:val="28"/>
        </w:rPr>
        <w:t xml:space="preserve">
      </w:t>
      </w:r>
      <w:r>
        <w:rPr>
          <w:rFonts w:ascii="Times New Roman"/>
          <w:b w:val="false"/>
          <w:i w:val="false"/>
          <w:color w:val="000000"/>
          <w:sz w:val="28"/>
        </w:rPr>
        <w:t>12) амбулаториялық деңгейде дәрiлiк заттарды, вакциналарды және басқа да иммундық-биологиялық препараттарды, сондай-ақ балаларға арналған және емдік мамандандырылған тамақ өнімдерін сатып алу;</w:t>
      </w:r>
      <w:r>
        <w:br/>
      </w:r>
      <w:r>
        <w:rPr>
          <w:rFonts w:ascii="Times New Roman"/>
          <w:b w:val="false"/>
          <w:i w:val="false"/>
          <w:color w:val="000000"/>
          <w:sz w:val="28"/>
        </w:rPr>
        <w:t xml:space="preserve">
      </w:t>
      </w:r>
      <w:r>
        <w:rPr>
          <w:rFonts w:ascii="Times New Roman"/>
          <w:b w:val="false"/>
          <w:i w:val="false"/>
          <w:color w:val="000000"/>
          <w:sz w:val="28"/>
        </w:rPr>
        <w:t>13) жергілікті деңгейде денсаулық сақтау ұйымдарын материалдық-техникалық жарақтандыру;</w:t>
      </w:r>
      <w:r>
        <w:br/>
      </w:r>
      <w:r>
        <w:rPr>
          <w:rFonts w:ascii="Times New Roman"/>
          <w:b w:val="false"/>
          <w:i w:val="false"/>
          <w:color w:val="000000"/>
          <w:sz w:val="28"/>
        </w:rPr>
        <w:t xml:space="preserve">
      </w:t>
      </w:r>
      <w:r>
        <w:rPr>
          <w:rFonts w:ascii="Times New Roman"/>
          <w:b w:val="false"/>
          <w:i w:val="false"/>
          <w:color w:val="000000"/>
          <w:sz w:val="28"/>
        </w:rPr>
        <w:t>14) үкіметтік емес ұйымдарда мемлекеттік әлеуметтік тапсырысты орналастыру;</w:t>
      </w:r>
      <w:r>
        <w:br/>
      </w:r>
      <w:r>
        <w:rPr>
          <w:rFonts w:ascii="Times New Roman"/>
          <w:b w:val="false"/>
          <w:i w:val="false"/>
          <w:color w:val="000000"/>
          <w:sz w:val="28"/>
        </w:rPr>
        <w:t xml:space="preserve">
      </w:t>
      </w:r>
      <w:r>
        <w:rPr>
          <w:rFonts w:ascii="Times New Roman"/>
          <w:b w:val="false"/>
          <w:i w:val="false"/>
          <w:color w:val="000000"/>
          <w:sz w:val="28"/>
        </w:rPr>
        <w:t xml:space="preserve">15) Қазақстан Республикасында мүгедектердің құқықтарын қамтамасыз ету және өмір сүру сапасын жақсарту жөніндегі 2012 – 2018 жылдарға арналған </w:t>
      </w:r>
      <w:r>
        <w:rPr>
          <w:rFonts w:ascii="Times New Roman"/>
          <w:b w:val="false"/>
          <w:i w:val="false"/>
          <w:color w:val="000000"/>
          <w:sz w:val="28"/>
        </w:rPr>
        <w:t>іс-шаралар жоспарын</w:t>
      </w:r>
      <w:r>
        <w:rPr>
          <w:rFonts w:ascii="Times New Roman"/>
          <w:b w:val="false"/>
          <w:i w:val="false"/>
          <w:color w:val="000000"/>
          <w:sz w:val="28"/>
        </w:rPr>
        <w:t xml:space="preserve"> іске асыру;</w:t>
      </w:r>
      <w:r>
        <w:br/>
      </w:r>
      <w:r>
        <w:rPr>
          <w:rFonts w:ascii="Times New Roman"/>
          <w:b w:val="false"/>
          <w:i w:val="false"/>
          <w:color w:val="000000"/>
          <w:sz w:val="28"/>
        </w:rPr>
        <w:t xml:space="preserve">
      </w:t>
      </w:r>
      <w:r>
        <w:rPr>
          <w:rFonts w:ascii="Times New Roman"/>
          <w:b w:val="false"/>
          <w:i w:val="false"/>
          <w:color w:val="000000"/>
          <w:sz w:val="28"/>
        </w:rPr>
        <w:t>16) кохлеарлық импланттарға сөйлеу процессорларын ауыстыру және теңшеу жөніндегі көрсетілетін қызметтер.</w:t>
      </w:r>
      <w:r>
        <w:br/>
      </w:r>
      <w:r>
        <w:rPr>
          <w:rFonts w:ascii="Times New Roman"/>
          <w:b w:val="false"/>
          <w:i w:val="false"/>
          <w:color w:val="000000"/>
          <w:sz w:val="28"/>
        </w:rPr>
        <w:t xml:space="preserve">
      </w:t>
      </w:r>
      <w:r>
        <w:rPr>
          <w:rFonts w:ascii="Times New Roman"/>
          <w:b w:val="false"/>
          <w:i w:val="false"/>
          <w:color w:val="000000"/>
          <w:sz w:val="28"/>
        </w:rPr>
        <w:t xml:space="preserve">Осы тармақтың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тармақшаларында</w:t>
      </w:r>
      <w:r>
        <w:rPr>
          <w:rFonts w:ascii="Times New Roman"/>
          <w:b w:val="false"/>
          <w:i w:val="false"/>
          <w:color w:val="000000"/>
          <w:sz w:val="28"/>
        </w:rPr>
        <w:t xml:space="preserve"> көзделген трансферттерді бөлу Қостанай облысы әкімдігі қаулысының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5. 2017 жылға арналған облыстық бюджетте мамандарды әлеуметтік қолдау шараларын іске асыру үшін республикалық бюджеттен кредиттер түсімінің көзделгені ескерілсін.</w:t>
      </w:r>
      <w:r>
        <w:br/>
      </w:r>
      <w:r>
        <w:rPr>
          <w:rFonts w:ascii="Times New Roman"/>
          <w:b w:val="false"/>
          <w:i w:val="false"/>
          <w:color w:val="000000"/>
          <w:sz w:val="28"/>
        </w:rPr>
        <w:t xml:space="preserve">
      </w:t>
      </w:r>
      <w:r>
        <w:rPr>
          <w:rFonts w:ascii="Times New Roman"/>
          <w:b w:val="false"/>
          <w:i w:val="false"/>
          <w:color w:val="000000"/>
          <w:sz w:val="28"/>
        </w:rPr>
        <w:t>Көрсетілген кредиттерді бөлу Қостанай облысы әкімдігі қаулысының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6. 2017 жылға арналған облыстық бюджетте облыстық орталықтарда және моноқалаларда кәсіпкерлікті дамытуға жәрдемдесу үшін республикалық бюджеттен кредиттер түсімінің көзделгені ескерілсін.</w:t>
      </w:r>
      <w:r>
        <w:br/>
      </w:r>
      <w:r>
        <w:rPr>
          <w:rFonts w:ascii="Times New Roman"/>
          <w:b w:val="false"/>
          <w:i w:val="false"/>
          <w:color w:val="000000"/>
          <w:sz w:val="28"/>
        </w:rPr>
        <w:t xml:space="preserve">
      </w:t>
      </w:r>
      <w:r>
        <w:rPr>
          <w:rFonts w:ascii="Times New Roman"/>
          <w:b w:val="false"/>
          <w:i w:val="false"/>
          <w:color w:val="000000"/>
          <w:sz w:val="28"/>
        </w:rPr>
        <w:t>7. 2017 жылға арналған облыстық бюджетте нәтижелі жұмыспен қамтуды және жаппай кәсіпкерлікті дамытуға республикалық бюджеттен қаражат түсімінің көзделгені ескерілсін.</w:t>
      </w:r>
      <w:r>
        <w:br/>
      </w:r>
      <w:r>
        <w:rPr>
          <w:rFonts w:ascii="Times New Roman"/>
          <w:b w:val="false"/>
          <w:i w:val="false"/>
          <w:color w:val="000000"/>
          <w:sz w:val="28"/>
        </w:rPr>
        <w:t xml:space="preserve">
      </w:t>
      </w:r>
      <w:r>
        <w:rPr>
          <w:rFonts w:ascii="Times New Roman"/>
          <w:b w:val="false"/>
          <w:i w:val="false"/>
          <w:color w:val="000000"/>
          <w:sz w:val="28"/>
        </w:rPr>
        <w:t>Көрсетілген трансферттерді бөлу Қостанай облысы әкімдігі қаулысының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8. 2017 жылға арналған облыстық бюджетте республикалық бюджеттен қаражат түсімінің көзделгені ескерілсін, оның ішінде:</w:t>
      </w:r>
      <w:r>
        <w:br/>
      </w:r>
      <w:r>
        <w:rPr>
          <w:rFonts w:ascii="Times New Roman"/>
          <w:b w:val="false"/>
          <w:i w:val="false"/>
          <w:color w:val="000000"/>
          <w:sz w:val="28"/>
        </w:rPr>
        <w:t xml:space="preserve">
      </w:t>
      </w:r>
      <w:r>
        <w:rPr>
          <w:rFonts w:ascii="Times New Roman"/>
          <w:b w:val="false"/>
          <w:i w:val="false"/>
          <w:color w:val="000000"/>
          <w:sz w:val="28"/>
        </w:rPr>
        <w:t>1) инженерлiк-коммуникациялық инфрақұрылымды жобалауға, дамытуға және (немесе) жайластыруға арналған нысаналы трансферт;</w:t>
      </w:r>
      <w:r>
        <w:br/>
      </w:r>
      <w:r>
        <w:rPr>
          <w:rFonts w:ascii="Times New Roman"/>
          <w:b w:val="false"/>
          <w:i w:val="false"/>
          <w:color w:val="000000"/>
          <w:sz w:val="28"/>
        </w:rPr>
        <w:t xml:space="preserve">
      </w:t>
      </w:r>
      <w:r>
        <w:rPr>
          <w:rFonts w:ascii="Times New Roman"/>
          <w:b w:val="false"/>
          <w:i w:val="false"/>
          <w:color w:val="000000"/>
          <w:sz w:val="28"/>
        </w:rPr>
        <w:t xml:space="preserve">2) ауыдық елді мекендерде Өңірлерді дамытудың 2020 жылға дейінгі </w:t>
      </w:r>
      <w:r>
        <w:rPr>
          <w:rFonts w:ascii="Times New Roman"/>
          <w:b w:val="false"/>
          <w:i w:val="false"/>
          <w:color w:val="000000"/>
          <w:sz w:val="28"/>
        </w:rPr>
        <w:t>бағдарламасы</w:t>
      </w:r>
      <w:r>
        <w:rPr>
          <w:rFonts w:ascii="Times New Roman"/>
          <w:b w:val="false"/>
          <w:i w:val="false"/>
          <w:color w:val="000000"/>
          <w:sz w:val="28"/>
        </w:rPr>
        <w:t xml:space="preserve"> шеңберінде сумен жабдықтау және су бұру жүйесін дамытуға арналған нысаналы трансферт;</w:t>
      </w:r>
      <w:r>
        <w:br/>
      </w:r>
      <w:r>
        <w:rPr>
          <w:rFonts w:ascii="Times New Roman"/>
          <w:b w:val="false"/>
          <w:i w:val="false"/>
          <w:color w:val="000000"/>
          <w:sz w:val="28"/>
        </w:rPr>
        <w:t xml:space="preserve">
      </w:t>
      </w:r>
      <w:r>
        <w:rPr>
          <w:rFonts w:ascii="Times New Roman"/>
          <w:b w:val="false"/>
          <w:i w:val="false"/>
          <w:color w:val="000000"/>
          <w:sz w:val="28"/>
        </w:rPr>
        <w:t>3) көлік инфрақұрылымын дамытуға арналған нысаналы трансферт;</w:t>
      </w:r>
      <w:r>
        <w:br/>
      </w:r>
      <w:r>
        <w:rPr>
          <w:rFonts w:ascii="Times New Roman"/>
          <w:b w:val="false"/>
          <w:i w:val="false"/>
          <w:color w:val="000000"/>
          <w:sz w:val="28"/>
        </w:rPr>
        <w:t xml:space="preserve">
      </w:t>
      </w:r>
      <w:r>
        <w:rPr>
          <w:rFonts w:ascii="Times New Roman"/>
          <w:b w:val="false"/>
          <w:i w:val="false"/>
          <w:color w:val="000000"/>
          <w:sz w:val="28"/>
        </w:rPr>
        <w:t>4) моноқалаларда бюджеттік инвестициялық жобаларды іске асыруға арналған нысаналы трансферт;</w:t>
      </w:r>
      <w:r>
        <w:br/>
      </w:r>
      <w:r>
        <w:rPr>
          <w:rFonts w:ascii="Times New Roman"/>
          <w:b w:val="false"/>
          <w:i w:val="false"/>
          <w:color w:val="000000"/>
          <w:sz w:val="28"/>
        </w:rPr>
        <w:t xml:space="preserve">
      </w:t>
      </w:r>
      <w:r>
        <w:rPr>
          <w:rFonts w:ascii="Times New Roman"/>
          <w:b w:val="false"/>
          <w:i w:val="false"/>
          <w:color w:val="000000"/>
          <w:sz w:val="28"/>
        </w:rPr>
        <w:t>5) индустриялық инфрақұрылымды дамытуға арналған нысаналы трансферт.</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трансферттерді бөлу Қостанай облысы әкімдігі қаулысының негізінде жүзеге асырылады (осы тармақтың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нысаналы трансфертті қоспағанда).</w:t>
      </w:r>
      <w:r>
        <w:br/>
      </w:r>
      <w:r>
        <w:rPr>
          <w:rFonts w:ascii="Times New Roman"/>
          <w:b w:val="false"/>
          <w:i w:val="false"/>
          <w:color w:val="000000"/>
          <w:sz w:val="28"/>
        </w:rPr>
        <w:t xml:space="preserve">
      </w:t>
      </w:r>
      <w:r>
        <w:rPr>
          <w:rFonts w:ascii="Times New Roman"/>
          <w:b w:val="false"/>
          <w:i w:val="false"/>
          <w:color w:val="000000"/>
          <w:sz w:val="28"/>
        </w:rPr>
        <w:t>9. 2017 жылға арналған облыстық бюджетте Ұлттық қордан қаражат түсімі көзделгені ескерілсін, оның ішінде:</w:t>
      </w:r>
      <w:r>
        <w:br/>
      </w:r>
      <w:r>
        <w:rPr>
          <w:rFonts w:ascii="Times New Roman"/>
          <w:b w:val="false"/>
          <w:i w:val="false"/>
          <w:color w:val="000000"/>
          <w:sz w:val="28"/>
        </w:rPr>
        <w:t xml:space="preserve">
      </w:t>
      </w:r>
      <w:r>
        <w:rPr>
          <w:rFonts w:ascii="Times New Roman"/>
          <w:b w:val="false"/>
          <w:i w:val="false"/>
          <w:color w:val="000000"/>
          <w:sz w:val="28"/>
        </w:rPr>
        <w:t>1) жылу, сумен жабықтау және су бұру жүйелерін реконструкциялауға және құрылысына кредиттер;</w:t>
      </w:r>
      <w:r>
        <w:br/>
      </w:r>
      <w:r>
        <w:rPr>
          <w:rFonts w:ascii="Times New Roman"/>
          <w:b w:val="false"/>
          <w:i w:val="false"/>
          <w:color w:val="000000"/>
          <w:sz w:val="28"/>
        </w:rPr>
        <w:t xml:space="preserve">
      </w:t>
      </w:r>
      <w:r>
        <w:rPr>
          <w:rFonts w:ascii="Times New Roman"/>
          <w:b w:val="false"/>
          <w:i w:val="false"/>
          <w:color w:val="000000"/>
          <w:sz w:val="28"/>
        </w:rPr>
        <w:t>2) индустриялық инфрақұрылымды дамытуға арналған нысаналы трансферт.</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трансферттерді бөлу Қостанай облысы әкімдігінің қаулысы негізінде жүзеге асырылады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нысаналы трансфертті қоспағанда).</w:t>
      </w:r>
      <w:r>
        <w:br/>
      </w:r>
      <w:r>
        <w:rPr>
          <w:rFonts w:ascii="Times New Roman"/>
          <w:b w:val="false"/>
          <w:i w:val="false"/>
          <w:color w:val="000000"/>
          <w:sz w:val="28"/>
        </w:rPr>
        <w:t xml:space="preserve">
      </w:t>
      </w:r>
      <w:r>
        <w:rPr>
          <w:rFonts w:ascii="Times New Roman"/>
          <w:b w:val="false"/>
          <w:i w:val="false"/>
          <w:color w:val="000000"/>
          <w:sz w:val="28"/>
        </w:rPr>
        <w:t>10. Аудандар мен қалалар бюджеттеріне жеке табыс салығы мен әлеуметтік салықтың 100 пайызын есепке алу жолымен кірістерді бөлу нормативтері белгіленсін.</w:t>
      </w:r>
      <w:r>
        <w:br/>
      </w:r>
      <w:r>
        <w:rPr>
          <w:rFonts w:ascii="Times New Roman"/>
          <w:b w:val="false"/>
          <w:i w:val="false"/>
          <w:color w:val="000000"/>
          <w:sz w:val="28"/>
        </w:rPr>
        <w:t xml:space="preserve">
      </w:t>
      </w:r>
      <w:r>
        <w:rPr>
          <w:rFonts w:ascii="Times New Roman"/>
          <w:b w:val="false"/>
          <w:i w:val="false"/>
          <w:color w:val="000000"/>
          <w:sz w:val="28"/>
        </w:rPr>
        <w:t>11. Қостанай облысы жергілікті атқарушы органының 2017 жылға арналған резерві 102535,0 мың теңге сомасында бекітілсін.</w:t>
      </w:r>
      <w:r>
        <w:br/>
      </w:r>
      <w:r>
        <w:rPr>
          <w:rFonts w:ascii="Times New Roman"/>
          <w:b w:val="false"/>
          <w:i w:val="false"/>
          <w:color w:val="000000"/>
          <w:sz w:val="28"/>
        </w:rPr>
        <w:t xml:space="preserve">
      </w:t>
      </w:r>
      <w:r>
        <w:rPr>
          <w:rFonts w:ascii="Times New Roman"/>
          <w:b w:val="false"/>
          <w:i w:val="false"/>
          <w:color w:val="000000"/>
          <w:sz w:val="28"/>
        </w:rPr>
        <w:t>12. 2017 жылғы 31 желтоқсанға Қостанай облысы жергілікті атқарушы органының борыш лимиті 33181465,5 мың теңге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мәслихатының 20.09.2017 </w:t>
      </w:r>
      <w:r>
        <w:rPr>
          <w:rFonts w:ascii="Times New Roman"/>
          <w:b w:val="false"/>
          <w:i w:val="false"/>
          <w:color w:val="000000"/>
          <w:sz w:val="28"/>
        </w:rPr>
        <w:t>№ 191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13. 2017 жылға арналған облыстық бюджетті атқару процесінде секвестрлеуге жатпайтын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14. Осы шешім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p>
          <w:p>
            <w:pPr>
              <w:spacing w:after="20"/>
              <w:ind w:left="20"/>
              <w:jc w:val="both"/>
            </w:pPr>
          </w:p>
          <w:p>
            <w:pPr>
              <w:spacing w:after="20"/>
              <w:ind w:left="20"/>
              <w:jc w:val="both"/>
            </w:pPr>
            <w:r>
              <w:rPr>
                <w:rFonts w:ascii="Times New Roman"/>
                <w:b w:val="false"/>
                <w:i/>
                <w:color w:val="000000"/>
                <w:sz w:val="20"/>
              </w:rPr>
              <w:t>облыстық мәслихаты</w:t>
            </w:r>
          </w:p>
          <w:p>
            <w:pPr>
              <w:spacing w:after="0"/>
              <w:ind w:left="0"/>
              <w:jc w:val="left"/>
            </w:pPr>
          </w:p>
          <w:p>
            <w:pPr>
              <w:spacing w:after="20"/>
              <w:ind w:left="20"/>
              <w:jc w:val="both"/>
            </w:pPr>
            <w:r>
              <w:rPr>
                <w:rFonts w:ascii="Times New Roman"/>
                <w:b w:val="false"/>
                <w:i/>
                <w:color w:val="000000"/>
                <w:sz w:val="20"/>
              </w:rPr>
              <w:t>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Капенова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79" w:id="2"/>
    <w:p>
      <w:pPr>
        <w:spacing w:after="0"/>
        <w:ind w:left="0"/>
        <w:jc w:val="both"/>
      </w:pPr>
      <w:r>
        <w:rPr>
          <w:rFonts w:ascii="Times New Roman"/>
          <w:b w:val="false"/>
          <w:i w:val="false"/>
          <w:color w:val="000000"/>
          <w:sz w:val="28"/>
        </w:rPr>
        <w:t>
      КЕЛІСІЛДІ</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"Қостанай облысы әкімдігінің</w:t>
      </w:r>
      <w:r>
        <w:br/>
      </w:r>
      <w:r>
        <w:rPr>
          <w:rFonts w:ascii="Times New Roman"/>
          <w:b w:val="false"/>
          <w:i w:val="false"/>
          <w:color w:val="000000"/>
          <w:sz w:val="28"/>
        </w:rPr>
        <w:t xml:space="preserve">
      </w:t>
      </w:r>
      <w:r>
        <w:rPr>
          <w:rFonts w:ascii="Times New Roman"/>
          <w:b w:val="false"/>
          <w:i w:val="false"/>
          <w:color w:val="000000"/>
          <w:sz w:val="28"/>
        </w:rPr>
        <w:t>экономика және бюджеттік</w:t>
      </w:r>
      <w:r>
        <w:br/>
      </w:r>
      <w:r>
        <w:rPr>
          <w:rFonts w:ascii="Times New Roman"/>
          <w:b w:val="false"/>
          <w:i w:val="false"/>
          <w:color w:val="000000"/>
          <w:sz w:val="28"/>
        </w:rPr>
        <w:t xml:space="preserve">
      </w:t>
      </w:r>
      <w:r>
        <w:rPr>
          <w:rFonts w:ascii="Times New Roman"/>
          <w:b w:val="false"/>
          <w:i w:val="false"/>
          <w:color w:val="000000"/>
          <w:sz w:val="28"/>
        </w:rPr>
        <w:t>жоспарлау басқармасы"</w:t>
      </w:r>
      <w:r>
        <w:br/>
      </w:r>
      <w:r>
        <w:rPr>
          <w:rFonts w:ascii="Times New Roman"/>
          <w:b w:val="false"/>
          <w:i w:val="false"/>
          <w:color w:val="000000"/>
          <w:sz w:val="28"/>
        </w:rPr>
        <w:t xml:space="preserve">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____________________ Е. Спанов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91 шешіміне 1-қосымша</w:t>
            </w:r>
          </w:p>
        </w:tc>
      </w:tr>
    </w:tbl>
    <w:bookmarkStart w:name="z86" w:id="3"/>
    <w:p>
      <w:pPr>
        <w:spacing w:after="0"/>
        <w:ind w:left="0"/>
        <w:jc w:val="left"/>
      </w:pPr>
      <w:r>
        <w:rPr>
          <w:rFonts w:ascii="Times New Roman"/>
          <w:b/>
          <w:i w:val="false"/>
          <w:color w:val="000000"/>
        </w:rPr>
        <w:t xml:space="preserve"> Қостанай облысының 2017 жылға арналған облыстық бюджеті</w:t>
      </w:r>
    </w:p>
    <w:bookmarkEnd w:id="3"/>
    <w:p>
      <w:pPr>
        <w:spacing w:after="0"/>
        <w:ind w:left="0"/>
        <w:jc w:val="both"/>
      </w:pPr>
      <w:r>
        <w:rPr>
          <w:rFonts w:ascii="Times New Roman"/>
          <w:b w:val="false"/>
          <w:i w:val="false"/>
          <w:color w:val="ff0000"/>
          <w:sz w:val="28"/>
        </w:rPr>
        <w:t xml:space="preserve">
      Ескерту. 1-қосымша жаңа редакцияда - Қостанай облысы мәслихатының 22.11.2017 </w:t>
      </w:r>
      <w:r>
        <w:rPr>
          <w:rFonts w:ascii="Times New Roman"/>
          <w:b w:val="false"/>
          <w:i w:val="false"/>
          <w:color w:val="ff0000"/>
          <w:sz w:val="28"/>
        </w:rPr>
        <w:t>№ 200</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164782723,1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3098936,6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160960312,4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146964274,0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146964274,0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163471432,5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14788655,5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3394374,7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1487257,2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7273465,8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3910816,6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3892606,3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17981777,9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8967805,1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8967805,1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3746695,9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3746695,9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аудандардың (облыстық маңызы бар қалалардың) бюджеттеріне квазимемлекеттік сектор субъектілерінің жарғылық капиталын ұлғайтуға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2741718,6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мекемелердiң және ұйымдардың күрделi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34866414,2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33555122,8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33281165,7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15591873,8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8980162,5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8980162,5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3067260,3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8197229,9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1698770,7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1698770,7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31691786,1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31691786,1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31691786,1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222243,0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11320840,2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91 шешіміне 2-қосымша</w:t>
            </w:r>
          </w:p>
        </w:tc>
      </w:tr>
    </w:tbl>
    <w:bookmarkStart w:name="z478" w:id="4"/>
    <w:p>
      <w:pPr>
        <w:spacing w:after="0"/>
        <w:ind w:left="0"/>
        <w:jc w:val="left"/>
      </w:pPr>
      <w:r>
        <w:rPr>
          <w:rFonts w:ascii="Times New Roman"/>
          <w:b/>
          <w:i w:val="false"/>
          <w:color w:val="000000"/>
        </w:rPr>
        <w:t xml:space="preserve"> Қостанай облысының 2018 жылға арналған облыстық бюджеті</w:t>
      </w:r>
    </w:p>
    <w:bookmarkEnd w:id="4"/>
    <w:p>
      <w:pPr>
        <w:spacing w:after="0"/>
        <w:ind w:left="0"/>
        <w:jc w:val="both"/>
      </w:pPr>
      <w:r>
        <w:rPr>
          <w:rFonts w:ascii="Times New Roman"/>
          <w:b w:val="false"/>
          <w:i w:val="false"/>
          <w:color w:val="ff0000"/>
          <w:sz w:val="28"/>
        </w:rPr>
        <w:t xml:space="preserve">
      Ескерту. 2-қосымша жаңа редакцияда - Қостанай облысы мәслихатының 22.11.2017 </w:t>
      </w:r>
      <w:r>
        <w:rPr>
          <w:rFonts w:ascii="Times New Roman"/>
          <w:b w:val="false"/>
          <w:i w:val="false"/>
          <w:color w:val="ff0000"/>
          <w:sz w:val="28"/>
        </w:rPr>
        <w:t>№ 200</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133970819,1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7127650,1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7127650,1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126651036,0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113070741,0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113070741,0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132414533,3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16836408,2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5306560,2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2546046,2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2546046,2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25969749,0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17262491,5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17262491,5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14254288,4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1346896,4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1346896,4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мекемелердiң және ұйымдардың күрделi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1590823,2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4991335,8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6052420,8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3739912,7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224341,0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-2895060,0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91 шешіміне 3-қосымша</w:t>
            </w:r>
          </w:p>
        </w:tc>
      </w:tr>
    </w:tbl>
    <w:bookmarkStart w:name="z811" w:id="5"/>
    <w:p>
      <w:pPr>
        <w:spacing w:after="0"/>
        <w:ind w:left="0"/>
        <w:jc w:val="left"/>
      </w:pPr>
      <w:r>
        <w:rPr>
          <w:rFonts w:ascii="Times New Roman"/>
          <w:b/>
          <w:i w:val="false"/>
          <w:color w:val="000000"/>
        </w:rPr>
        <w:t xml:space="preserve"> Қостанай облысының 2019 жылға арналған облыстық бюджеті</w:t>
      </w:r>
    </w:p>
    <w:bookmarkEnd w:id="5"/>
    <w:p>
      <w:pPr>
        <w:spacing w:after="0"/>
        <w:ind w:left="0"/>
        <w:jc w:val="both"/>
      </w:pPr>
      <w:r>
        <w:rPr>
          <w:rFonts w:ascii="Times New Roman"/>
          <w:b w:val="false"/>
          <w:i w:val="false"/>
          <w:color w:val="ff0000"/>
          <w:sz w:val="28"/>
        </w:rPr>
        <w:t xml:space="preserve">
      Ескерту. 3-қосымша жаңа редакцияда - Қостанай облысы мәслихатының 22.11.2017 </w:t>
      </w:r>
      <w:r>
        <w:rPr>
          <w:rFonts w:ascii="Times New Roman"/>
          <w:b w:val="false"/>
          <w:i w:val="false"/>
          <w:color w:val="ff0000"/>
          <w:sz w:val="28"/>
        </w:rPr>
        <w:t>№ 200</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140261672,1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12192414,1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12192414,1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113081798,0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113081798,0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136842532,6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15939426,4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22378225,8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14715871,8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4547918,8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4547918,8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мекемелердiң және ұйымдардың күрделi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15559011,0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-2059494,0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-2059494,0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91 шешіміне 4-қосымша</w:t>
            </w:r>
          </w:p>
        </w:tc>
      </w:tr>
    </w:tbl>
    <w:bookmarkStart w:name="z1127" w:id="6"/>
    <w:p>
      <w:pPr>
        <w:spacing w:after="0"/>
        <w:ind w:left="0"/>
        <w:jc w:val="left"/>
      </w:pPr>
      <w:r>
        <w:rPr>
          <w:rFonts w:ascii="Times New Roman"/>
          <w:b/>
          <w:i w:val="false"/>
          <w:color w:val="000000"/>
        </w:rPr>
        <w:t xml:space="preserve"> 2017 жылға арналған облыстық бюджетті атқару процесінде секвестрлеуге жатпайтын бюджеттік бағдарламалардың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