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dc8d7" w14:textId="52dc8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"Сәулет, қала құрылысы және құрылыс саласындағы жобаларды басқару жөніндегі ұйымдарды аккредиттеу"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2016 жылғы 31 қазандағы № 488 қаулысы. Қостанай облысының Әділет департаментінде 2016 жылғы 2 желтоқсанда № 6718 болып тіркелді. Күші жойылды - Қостанай облысы әкімдігінің 2020 жылғы 14 ақпандағы № 62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14.02.2020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"Сәулет, қала құрылысы және құрылыс саласындағы жобаларды басқару жөніндегі ұйымдарды аккредиттеу"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облысы әкімінің жетекшілік ететін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№ 488 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"Сәулет, қала құрылысы және құрылыс саласындағы жобаларды басқару жөніндегі ұйымдарды аккредиттеу" мемлекеттік көрсетілетін қызмет регламенті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Регламент жаңа редакцияда - Қостанай облысы әкімдігінің 28.11.2019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"Сәулет, қала құрылысы және құрылыс саласындағы жобаларды басқару жөніндегі ұйымдарды аккредиттеу" мемлекеттік көрсетілетін қызметін (бұдан әрі – мемлекеттік көрсетілетін қызмет) облыстың жергілікті атқарушы органы ("Қостанай облысы әкімдігінің мемлекеттік сәулет-құрылыс бақылауы басқармасы" мемлекеттік мекемесі) (бұдан әрі – көрсетілетін қызметті беруші) көрсетеді.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 қабылдауды және мемлекеттік көрсетілетін қызмет көрсету нәтижелерін беру "электрондық үкіметтің" www.egov.kz веб-порталы (бұдан әрі – Портал) арқылы жүзеге асырылады.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көрсетілетін қызмет нысаны: электрондық (толық автоматтандырылған).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көрсетілетін қызметтің нәтижесі – Қазақстан Республикасы Ұлттық экономика министрі міндетін атқарушының 2016 жылғы 12 ақпандағы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000000"/>
          <w:sz w:val="28"/>
        </w:rPr>
        <w:t xml:space="preserve"> "Сәулет, қала құрылысы және құрылыс саласындағы жобаларды басқару жөніндегі ұйымдарды аккредиттеу" мемлекеттік көрсетілетін қызмет стандартын бекіту туралы" бұйрығымен (Нормативтік құқықтық актілерді мемлекеттік тіркеу тізілімінде № 13213 болып тіркелген) (бұдан әрі – Стандарт) бекітілген "Сәулет, қала құрылысы және құрылыс саласындағы жобаларды басқару жөніндегі ұйымдарды аккредиттеу" мемлекеттік көрсетілетін қызмет стандартына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аккредиттеу туралы куәлік беру болып табылады.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нысаны: электрондық түрде.</w:t>
      </w:r>
    </w:p>
    <w:bookmarkEnd w:id="10"/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қызметті көрсету процесінде көрсетілетін қызметті берушінің құрылымдық бөлімшелерінің (қызметкерлерінің) іс-қимылы тәртібін сипаттау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көрсетілетін қызмет көрсетілетін қызметті берушінің құрылымдық бөлімшелері (қызметкерлері) арқылы көрсетілмейді.</w:t>
      </w:r>
    </w:p>
    <w:bookmarkEnd w:id="12"/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қызметті көрсету процесінде көрсетілетін қызметті берушінің құрылымдық бөлімшелерінің (қызметкерлерінің) өзара іс-қимылы тәртібін сипаттау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көрсетілетін қызмет көрсетілетін қызметті берушінің құрылымдық бөлімшелері (қызметкерлері) арқылы көрсетілмейді.</w:t>
      </w:r>
    </w:p>
    <w:bookmarkEnd w:id="14"/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көрсетілетін қызмет "Азаматтарға арналған үкімет" мемлекеттік корпорациясы" коммерциялық емес акционерлік қоғамының Қостанай облысы бойынша филиалы арқылы көрсетілмейді.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Портал арқылы мемлекеттік қызмет көрсету кезінде көрсетілетін қызметті беруші мен көрсетілетін қызметті алушының жүгіну және рәсімдерінің (іс-қимылдарының) реттілігі тәртібін сипаттау: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Порталда тіркеуді, авторизациялауды жеке сәйкестендіру нөмірі, электрондық цифрлық қолтаңба (бұдан әрі – ЭЦҚ) арқылы жүзеге асырады;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көрсетілетін қызметті алушы электрондық мемлекеттік қызметті таңдайды, электрондық сұрату жолдарын толтырады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құжаттар топтамасын тіркейді;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алушы электрондық мемлекеттік қызметті көрсету үшін ЭЦҚ арқылы электрондық сұратуды куәландыруды жүргізеді;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 көрсетілетін қызметті алушының электрондық сұратуын өңдеуді (тексеруді, тіркеуді) жүзеге асырады;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көрсетілетін қызметті алушы электрондық сұрату мәртебесі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мемлекеттік қызмет көрсету мерзімі туралы хабарламаны Порталдағы қызметті алушының "жеке кабинетінен" алады;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көрсетілетін қызметті беруші көрсетілетін қызметті алушының "жеке кабинетіне" ЭЦҚ қойылған, электрондық құжат нысанындағы мемлекеттік қызмет көрсету нәтижесін жолдайды; 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көрсетілетін қызметті алушы мемлекеттік қызмет көрсету нәтижесін Портал арқылы көрсетілетін қызметті алушының "жеке кабинетінен" алады.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көрсетуге тартылған ақпараттық жүйелердің функционалдық өзара іс-қимыл диаграммасы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"Сәулет, қала құрылысы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саласындағы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жобаларды басқару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ұйымдарды аккредиттеу"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көрсетілетін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көрсетуге тартылған ақпараттық жүйелердің функционалдық өзара іс-қимыл диаграммасы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495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 мен қысқартулар: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810500" cy="694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4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