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3de1" w14:textId="9893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11 шілдедегі № 337 "Кәсіпкерлік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2016 жылғы 31 қазандағы № 486 қаулысы. Қостанай облысының Әділет департаментінде 2016 жылғы 25 қарашада № 6713 болып тіркелді. Күші жойылды - Қостанай облысы әкімдігінің 2020 жылғы 11 ақпандағы № 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11.02.2020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"Кәсіпкерлік саласындағы мемлекеттік көрсетілетін қызметтер регламенттерін бекіту туралы" қаулысына (Нормативтік құқықтық актілерді мемлекеттік тіркеу тізілімінде № 6578 болып тіркелген, 2016 жылғы 20 тамызда "Костанайские новости" газетiнде жарияланған)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"Бизнестің жол картасы-2020"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көрсетілетін қызметті берушінің жауапты орындаушысы ұсынылған құжаттар топтамасының толықтығын, оның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келуін тексереді, ӨҮК-ге қарастыруға жолдайды, мемлекеттік қызмет көрсету нәтижесінің жобасын дайындайды және көрсетілетін қызметті берушінің басшысына жібереді, 20 (жиырма)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 көрсету нәтижесінің жобасы;";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көрсетілетін қызметті берушінің жауапты орындаушысы ұсынылған құжаттар топтамасының толықтығын, оның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келуін тексереді, ӨҮК-ге қарастыруға жолдайды, мемлекеттік қызмет көрсету нәтижесінің жобасын дайындайды және көрсетілетін қызметті берушінің басшысына жібереді, 20 (жиырма) жұмыс күні.";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"Бизнестің жол картасы-2020"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"Бизнестің жол картасы- 2020"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Мемлекеттік қызмет көрсету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– 180 млн. теңгеге дейінгі кредиттер бойынша - қаржы агенттігінің уәкілетті органының алдын ала кепілдік хаты немесе теріс шешімінің себептері көрсетіле отырып, бас тарту туралы хабарламасы;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– 180 млн. теңгеден астам кредиттер бойынша - Өңірлік үйлестіру кеңесі (бұдан әрі – ӨҮК) отырысының хаттамасынан үзінді көшірме.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нысаны: электрондық және қағаз түрінде.";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көрсетілетін қызметті берушінің жауапты орындаушысы ұсынылған құжаттар топтамасының толықтығын тексереді, оның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келуін тексереді, ӨҮК-ге қарастыруға жолдайды (180 млн. теңгеден жоғары кредиттер бойынша), мемлекеттік қызмет көрсету нәтижесінің жобасын дайындайды және көрсетілетін қызметті берушінің басшысына жібереді: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180 млн. теңгеден жоғары кредиттер бойынша – қаржы агенттігі екінші деңгейдегі банктен/Даму банкінен (бұдан әрі – Банк) құжаттарды алғаннан кейін 9 (тоғыз)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Ұсынылған құжаттарға қатысты ескертулер және/немесе қосымша ақпарат беру қажет болған жағдайда, анықталған ескертулер және/немесе ақпаратты беру туралы сұратуды көрсетілетін қызмет беруші оларды жою үшін 3 (үш) жұмыс күні ішінде көрсетілетін қызметті алушыға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180 млн. теңгеге дейінгі кредиттер бойынша - қаржы агенттігі Банктен құжаттарды алған күннен бастап – 4 (төрт)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Егер көрсетілетін қызметті алушы мен қаржы агенттігінің кепілдігімен алынған кредиттер бойынша онымен үлестес тұлғалардың/компаниялардың жиынтық берешегі 180 млн. теңгеден асатын болса, онда бұдан кейінгі жобаларды қарау 10 (он) жұмыс күні ішінде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– 180 млн. теңгеге дейінгі кредиттер бойынша веб-портал қаржы агенттігі Банктен құжаттарды алғаннан кейін – 4 (төрт)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Ұсынылған құжаттарға ескертулер болған және/немесе қосымша ақпарат беру қажет болған жағдайда, анықталған ескертулерді және/немесе ақпарат беру туралы сұратуды қаржы агенттігі жою және/немесе ақпарат ұсыну үшін 3 (үш) жұмыс күні ішінде Банкке жолдайды. Бұл ретте, қаржы агенттігінің құжаттарды қарау мерзімі жаңартылады.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 қаржы агенттігіне көрсетілетін қызметті алушыдан "электрондық үкімет" веб-порталы арқылы электрондық өтінім алған сәттен бастап 5 (бес) жұмыс күні ішінде құжаттар топтамасын ұсынбаған жағдайда, қаржы агенттігі көрсетілетін қызметті алушыға кепілдік беру туралы мәселені қараудан бас тартады.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 көрсету нәтижесінің жобасы;";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көрсетілетін қызметті берушінің жауапты орындаушысы ұсынылған құжаттар топтамасының толықтығын тексереді, оның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келуін тексереді, ӨҮК-ге қарастыруға жолдайды (180 млн. теңгеден жоғары кредиттер бойынша), мемлекеттік қызмет көрсету нәтижесінің жобасын дайындайды және көрсетілетін қызметті берушінің басшысына жібереді: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180 млн. теңгеден жоғары кредиттер бойынша – қаржы агенттігі Банктен құжаттарды алғаннан кейін 9 (тоғыз)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Ұсынылған құжаттарға қатысты ескертулер және/немесе қосымша ақпарат беру қажет болған жағдайда, анықталған ескертулер және/немесе ақпаратты беру туралы сұратуды көрсетілетін қызмет беруші оларды жою үшін 3 (үш) жұмыс күні ішінде көрсетілетін қызметті алушыға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180 млн. теңгеге дейінгі кредиттер бойынша - қаржы агенттігі Банктен құжаттарды алған күннен бастап – 4 (төрт)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Егер көрсетілетін қызметті алушы мен қаржы агенттігінің кепілдігімен алынған кредиттер бойынша онымен үлестес тұлғалардың/компаниялардың жиынтық берешегі 180 млн. теңгеден асатын болса, онда бұдан кейінгі жобаларды қарау 10 (он) жұмыс күні ішінде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– 180 млн. теңгеге дейінгі кредиттер бойынша веб-портал қаржы агенттігі Банктен құжаттарды алғаннан кейін – 4 (төрт)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Ұсынылған құжаттарға ескертулер болған және/немесе қосымша ақпарат беру қажет болған жағдайда, анықталған ескертулерді және/немесе ақпарат беру туралы сұратуды қаржы агенттігі жою және/немесе ақпарат ұсыну үшін 3 (үш) жұмыс күні ішінде Банкке жолдайды. Бұл ретте, қаржы агенттігінің құжаттарды қарау мерзімі жаңартылады.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 қаржы агенттігіне көрсетілетін қызметті алушыдан "электрондық үкімет" веб-порталы арқылы электрондық өтінім алған сәттен бастап 5 (бес) жұмыс күні ішінде құжаттар топтамасын ұсынбаған жағдайда, қаржы агенттігі көрсетілетін қызметті алушыға кепілдік беру туралы мәселені қараудан бас тартады;";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"Бизнестің жол картасы-2020"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"Бизнестің жол картасы-2020" бизнесті қолдау мен дамытудың бірыңғай бағдарламасы шеңберінде мемлекеттік гранттар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көрсетілетін қызметті берушінің жауапты орындаушысы ұсынылған құжаттар топтамасының толықтығын, оның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келуін тексереді, мемлекеттік қызмет көрсету нәтижесінің жобасын дайындайды және көрсетілетін қызметті берушінің басшысына жібереді, 47 (қырық жеті)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 көрсету нәтижесінің жобасы;";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көрсетілетін қызметті берушінің жауапты орындаушысы ұсынылған құжаттар топтамасының толықтығын, оның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келуін тексереді, мемлекеттік қызмет көрсету нәтижесінің жобасын дайындайды және көрсетілетін қызметті берушінің басшысына жібереді, 47 (қырық жеті) жұмыс күні.";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"Бизнестің жол картасы-2020" бизнесті қолдау мен дамытудың бірыңғай бағдарламасы шеңберінде мемлекеттік гранттар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"Бизнестің жол картасы-2020"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көрсетілетін қызметті берушінің жауапты орындаушысы ұсынылған құжаттар топтамасының толықтығын, оның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келуін тексереді, ӨҮК-ге қарастыруға жолдайды, мемлекеттік қызмет көрсету нәтижесінің жобасын дайындайды және көрсетілетін қызметті берушінің басшысына жібереді, 14 (он төрт)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 көрсету нәтижесінің жобасы;";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 көрсетілетін қызметті берушінің жауапты орындаушысы ұсынылған құжаттар топтамасының толықтығын, оның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келуін тексереді, ӨҮК-ге қарастыруға жолдайды, мемлекеттік қызмет көрсету нәтижесінің жобасын дайындайды және көрсетілетін қызметті берушінің басшысына жібереді, 14 (он төрт) жұмыс күні.";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"Бизнестің жол картасы-2020"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 мөлшерлемесінің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бөлігіне субсидия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бірыңғай бағдарламасы шеңберінде кредиттер бойынша сыйақы мөлшерлемесінің бір бөлігіне субсидия беру" мемлекеттік қызмет көрсетудің бизнес-процестерінің анықтамалығы</w:t>
      </w:r>
    </w:p>
    <w:bookmarkEnd w:id="1"/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жеке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субъектілерінің кредиттері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кепілдіктер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Регламентінің 2-қосымшасы</w:t>
            </w:r>
          </w:p>
        </w:tc>
      </w:tr>
    </w:tbl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бірыңғай бағдарламасы шеңберінде жеке кәсіпкерлік субъектілерінің кредиттері бойынша кепілдіктер беру" мемлекетік қызмет көрсетудің бизнес-процестерінің анықтамалығы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7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бірыңғай бағдарламасы шеңберінде мемлекеттік гранттар беру" мемлекетік қызмет көрсетудің бизнес-процестерінің анықтамалығы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(индустриялық)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қолдау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бірыңғай бағдарламасы шеңберінде өндірістік (индустриялық) инфрақұрылымды дамыту бойынша қолдау көрсету" мемлекетік қызмет көрсетудің бизнес-процестерінің анықтамалығы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