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94bd" w14:textId="d4e9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11 шілдедегі № 337 қаулысы. Қостанай облысының Әділет департаментінде 2016 жылғы 12 тамызда № 6578 болып тіркелді. Күші жойылды - Қостанай облысы әкімдігінің 2020 жылғы 11 ақпандағы № 59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алынып тасталды - Қостанай облысы әкімдігінің 27.08.2019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әкімдігінің 27.08.2019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индустриалық-инновациалық жобаларды іске асыру үшін шағын кәсіпкерлік субъектілеріне мемлекеттік гранттар беру" мемлекеттік көрсетілетін қызмет регламенті;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регламенті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әкімдігінің 27.08.2019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Қостанай облысы әкімдігінің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 2-қосымша</w:t>
            </w:r>
          </w:p>
        </w:tc>
      </w:tr>
    </w:tbl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Қостанай облысы әкімдігінің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 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 (бұдан әрі – көрсетілетін қызметті беруші) көрсетеді.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және "электрондық үкіметтің" веб-порталы (бұдан әрі – Портал) арқылы жүзеге асырылады.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қағаз/электронды түрінде.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грант беру туралы шарт не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(бұдан әрі – Стандарт) (Нормативтік құқықтық актілерді мемлекеттік тіркеу тізілімінде № 11181 болып тіркелген) бекітілген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қағаз/электронды түрінде.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берушінің өтінімді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қабылдауы мемлекеттік қызмет көрсету бойынша рәсімді (іс-қимылды) бастауға негіздеме болып табылады.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береді, 10 (он) минут.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береді, 2 (екі) сағат.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шағын кәсіпкерлік субъектілеріне гранттар беру бойынша: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28 (жиырма сегіз) жұмыс күні;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бизнес-инкубациялау аясында индустриалық-инновациялық жобаларды іске асыру үшін шағын кәсіпкерлік субъектілеріне гранттар беру бойынша: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88 (сексен сегіз) жұмыс күні.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береді, 10 (он) минут;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береді, 2 (екі) сағат;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шағын кәсіпкерлік субъектілеріне гранттар беру бойынша: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28 (жиырма сегіз) жұмыс күні;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бизнес-инкубациялау аясында индустриалық-инновациялық жобаларды іске асыру үшін шағын кәсіпкерлік субъектілеріне гранттар беру бойынша: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күннен бастап – 88 (сексен сегіз) жұмыс күні;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нөмірі, электрондық цифрлық қолтаңба (бұдан әрі – ЭЦҚ) арқылы Порталда тіркеуді, авторизациялауды жүзеге асырады;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көрсетілетін қызметті таңдайды, электрондық сұрау салудың жолдарын толтырады және құжаттар топтамасын тіркейді;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куәландырады;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мерзімі туралы хабарламаны көрсетілетін қызметті алушының Порталдағы "жеке кабинетінен" алады;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қол қойылған электрондық құжат нысанындағы мемлекеттік қызмет көрсету нәтижесін жібереді;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инкубациялау аясында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бизнес-идеяларды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индустриалық-инновациялық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инкубациялау аясында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бизнес-идеяларды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индустриалық-инновациялық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 беру"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бизнес-инкубациялау аясында жаңа бизнес-идеяларды және индустриалық-инновациялық жобаларды іске асыру үшін шағын кәсіпкерлік субъектілеріне мемлекеттік гранттар беру" мемлекеттік қызмет көрсетудің бизнес-процестерінің анықтамалығы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 4-қосымша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қызметін (бұдан әрі - мемлекеттік көрсетілетін қызмет) облыстың жергілікті атқарушы органы ("Қостанай облысы әкімдігінің кәсіпкерлік және индустриалдық-инновациялық даму басқармасы" мемлекеттік мекемесі) (бұдан әрі – көрсетілетін қызметті беруші) көрсетеді.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көрсету нәтижелерін беру көрсетілетін қызметті берушінің кеңсесі және "электрондық үкіметтің" веб-порталы (бұдан әрі – Портал) арқылы жүзеге асырылады.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қағаз/электронды түрінде.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Өңірлік үйлестіру кеңесі (бұдан әрі – ӨҮК) отырысының хаттамасынан үзінді көшірме не Қазақстан Республикасы Ұлттық экономика министрінің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саласындағы мемлекеттік көрсетілетін қызметтер стандарттарын бекіту туралы" бұйрығымен (бұдан әрі – Стандарт) (Нормативтік құқықтық актілерді мемлекеттік тіркеу тізілімінде № 11181 болып тіркелген) бекітілген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көрсетуден бас тарту туралы дәлелді жауап.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қағаз/электронды түрінде.</w:t>
      </w:r>
    </w:p>
    <w:bookmarkEnd w:id="73"/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берушінің өтінімді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қабылдауы мемлекеттік қызмет көрсету бойынша рәсімді (іс-қимылды) бастауға негіздеме болып табылады.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жауапты орындаушысын анықтау үшін көрсетілетін қызметті берушінің басшысына береді, 10 (он) минут.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жауапты орындаушыны айқындайды, тиісті бұрыштаманы қояды және көрсетілетін қызметті берушінің жауапты орындаушысына береді, 2 (екі) сағат.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береді, 10 (он) жұмыс күні.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 нәтижесі.</w:t>
      </w:r>
    </w:p>
    <w:bookmarkEnd w:id="86"/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(қызметкерлер) арасындағы рәсімдердің (іс-қимылдардың) реттілігін сипаттау, әрбір рәсімнің (іс-қимылдың) ұзақтығы: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 және көрсетілетін қызметті берушінің басшысына береді, 10 (он) минут;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топтамасымен танысады,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береді, 2 (екі) сағат;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 және көрсетілетін қызметті берушінің басшысына береді, 10 (он) жұмыс күні;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береді, 2 (екі) сағат;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10 (он) минут.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нөмірі, электрондық цифрлық қолтаңба (бұдан әрі – ЭЦҚ) арқылы Порталда тіркеуді, авторизациялауды жүзеге асырады;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электрондық мемлекеттік көрсетілетін қызметті таңдайды, электрондық сұрау салудың жолдарын толтырады және құжаттар топтамасын тіркейді;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куәландырады;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мерзімі туралы хабарламаны көрсетілетін қызметті алушының Порталдағы "жеке кабинетінен" алады;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корсетілетін қызметті беруші көрсетілетін қызметті алушының "жеке кабинетіне" ЭЦҚ қойылған электрондық құжат нысанындағы мемлекеттік қызмет көрсету нәтижесін жібереді;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кабинетінде" алады.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қолдау көрсету"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картасы-2020"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 қолдау 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(индустриялық)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қолдау көрсету"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 мемлекеттік қызмет көрсетудің бизнес-процестерінің анықтамалығы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