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5663f" w14:textId="6056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Боровской ауылында орналасқан тез қызмет көрсету дәмханасы бар өнеркәсіптік және азық-түлік тауарлары дүкенінің аумағы үшін Зоново көлінің су қорғау аймағы мен белдеуін, оларды шаруашылықта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2016 жылғы 8 шілдедегі № 328 қаулысы. Қостанай облысының Әділет департаментінде 2016 жылғы 12 тамызда № 6577 болып тіркелді. Күші жойылды - Қостанай облысы әкімдігінің 2022 жылғы 3 тамыздағы № 344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Уәкілетті органдармен келісілген, бекітілген жобалық құжаттама негізінде Меңдіқара ауданының Боровской ауылында орналасқан тез қызмет көрсету дәмханасы бар өнеркәсіптік және азық-түлік тауарлары дүкенінің аумағы үшін Зоново көлінің су қорғау аймағы мен белдеуі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xml:space="preserve">
      2. Меңдіқара ауданының Боровской ауылында орналасқан тез қызмет көрсету дәмханасы бар өнеркәсіптік және азық-түлік тауарлары дүкенінің аумағы үшін Зоново көлінің су қорғау аймағы мен белдеуін шаруашылықта пайдаланудың режимі мен ерекше жағдайлары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белгіленсін.</w:t>
      </w:r>
    </w:p>
    <w:bookmarkEnd w:id="2"/>
    <w:bookmarkStart w:name="z7" w:id="3"/>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8 шілдедегі № 328</w:t>
            </w:r>
            <w:r>
              <w:br/>
            </w:r>
            <w:r>
              <w:rPr>
                <w:rFonts w:ascii="Times New Roman"/>
                <w:b w:val="false"/>
                <w:i w:val="false"/>
                <w:color w:val="000000"/>
                <w:sz w:val="20"/>
              </w:rPr>
              <w:t>қаулысына 1-қосымша</w:t>
            </w:r>
          </w:p>
        </w:tc>
      </w:tr>
    </w:tbl>
    <w:bookmarkStart w:name="z11" w:id="5"/>
    <w:p>
      <w:pPr>
        <w:spacing w:after="0"/>
        <w:ind w:left="0"/>
        <w:jc w:val="left"/>
      </w:pPr>
      <w:r>
        <w:rPr>
          <w:rFonts w:ascii="Times New Roman"/>
          <w:b/>
          <w:i w:val="false"/>
          <w:color w:val="000000"/>
        </w:rPr>
        <w:t xml:space="preserve"> Меңдіқара ауданының Боровской ауылында орналасқан тез қызмет көрсету дәмханасы бар өнеркәсіптік және азық-түлік тауарлары дүкенінің аумағы үшін Зоново көлінің су қорғау аймағы мен белдеуі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Су объектісінің атауы, оның учаскесі</w:t>
            </w:r>
          </w:p>
          <w:bookmarkEnd w:id="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 жылдық судың сабалық кемері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Меңдіқара ауданының Боровской ауылында орналасқан тез қызмет көрсету дәмханасы бар өнеркәсіптік және азық-түлік тауарлары дүкенінің аумағы үшін Зоново көлі</w:t>
            </w:r>
          </w:p>
          <w:bookmarkEnd w:id="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bl>
    <w:bookmarkStart w:name="z15" w:id="8"/>
    <w:p>
      <w:pPr>
        <w:spacing w:after="0"/>
        <w:ind w:left="0"/>
        <w:jc w:val="both"/>
      </w:pPr>
      <w:r>
        <w:rPr>
          <w:rFonts w:ascii="Times New Roman"/>
          <w:b w:val="false"/>
          <w:i w:val="false"/>
          <w:color w:val="000000"/>
          <w:sz w:val="28"/>
        </w:rPr>
        <w:t>
      Ескерту: су қорғау аймағы мен су қорғау белдеуінің шекаралары "Меңдіқара ауданының Боровской ауылында орналасқан тез қызмет көрсету дәмханасы бар өнеркәсіптік және азық-түлік тауарлары дүкенінің аумағы үшін Зоново көлінің су қорғау аймағы мен белдеуін белгілеу жобасы" жобасының картографиялық материалында көрсетілген (су қорғау аймағы мен белдеуін белгілеу жобасына тапсырыс беруші - жеке тұлға Л.А. Шеремет).</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8 шілдедегі № 328</w:t>
            </w:r>
            <w:r>
              <w:br/>
            </w:r>
            <w:r>
              <w:rPr>
                <w:rFonts w:ascii="Times New Roman"/>
                <w:b w:val="false"/>
                <w:i w:val="false"/>
                <w:color w:val="000000"/>
                <w:sz w:val="20"/>
              </w:rPr>
              <w:t>қаулысына 2-қосымша</w:t>
            </w:r>
          </w:p>
        </w:tc>
      </w:tr>
    </w:tbl>
    <w:bookmarkStart w:name="z17" w:id="9"/>
    <w:p>
      <w:pPr>
        <w:spacing w:after="0"/>
        <w:ind w:left="0"/>
        <w:jc w:val="left"/>
      </w:pPr>
      <w:r>
        <w:rPr>
          <w:rFonts w:ascii="Times New Roman"/>
          <w:b/>
          <w:i w:val="false"/>
          <w:color w:val="000000"/>
        </w:rPr>
        <w:t xml:space="preserve"> Меңдіқара ауданының Боровской ауылында орналасқан тез қызмет көрсету дәмханасы бар өнеркәсіптік және азық-түлік тауарлары дүкенінің аумағы үшін Зоново көлінің су қорғау аймағы мен белдеуін шаруашылықта пайдаланудың режимі мен ерекше жағдайлары</w:t>
      </w:r>
    </w:p>
    <w:bookmarkEnd w:id="9"/>
    <w:bookmarkStart w:name="z18" w:id="10"/>
    <w:p>
      <w:pPr>
        <w:spacing w:after="0"/>
        <w:ind w:left="0"/>
        <w:jc w:val="both"/>
      </w:pPr>
      <w:r>
        <w:rPr>
          <w:rFonts w:ascii="Times New Roman"/>
          <w:b w:val="false"/>
          <w:i w:val="false"/>
          <w:color w:val="000000"/>
          <w:sz w:val="28"/>
        </w:rPr>
        <w:t>
      1. Су қорғау белдеулерінің шегінде мыналарға жол берілмейді:</w:t>
      </w:r>
    </w:p>
    <w:bookmarkEnd w:id="10"/>
    <w:bookmarkStart w:name="z19" w:id="11"/>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11"/>
    <w:bookmarkStart w:name="z20" w:id="12"/>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bookmarkEnd w:id="12"/>
    <w:bookmarkStart w:name="z21" w:id="13"/>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13"/>
    <w:bookmarkStart w:name="z22" w:id="14"/>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14"/>
    <w:bookmarkStart w:name="z23" w:id="15"/>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15"/>
    <w:bookmarkStart w:name="z24" w:id="16"/>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16"/>
    <w:bookmarkStart w:name="z25" w:id="17"/>
    <w:p>
      <w:pPr>
        <w:spacing w:after="0"/>
        <w:ind w:left="0"/>
        <w:jc w:val="both"/>
      </w:pPr>
      <w:r>
        <w:rPr>
          <w:rFonts w:ascii="Times New Roman"/>
          <w:b w:val="false"/>
          <w:i w:val="false"/>
          <w:color w:val="000000"/>
          <w:sz w:val="28"/>
        </w:rPr>
        <w:t>
      7) пестицидтер мен тыңайтқыштардың барлық түрлерін қолдануға.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2. Су қорғау аймақтарының шегінде мыналарға жол берілмейді:</w:t>
      </w:r>
    </w:p>
    <w:bookmarkEnd w:id="18"/>
    <w:bookmarkStart w:name="z27" w:id="19"/>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19"/>
    <w:bookmarkStart w:name="z28" w:id="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20"/>
    <w:bookmarkStart w:name="z476" w:id="21"/>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21"/>
    <w:bookmarkStart w:name="z30" w:id="22"/>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22"/>
    <w:bookmarkStart w:name="z31" w:id="23"/>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3"/>
    <w:bookmarkStart w:name="z32" w:id="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24"/>
    <w:bookmarkStart w:name="z479" w:id="25"/>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25"/>
    <w:bookmarkStart w:name="z480" w:id="26"/>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