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7b11" w14:textId="dcc7b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ауданындағы Диев шаруашылық-ауыз су тартуының санитарлық қорғау аймағын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2016 жылғы 11 шілдедегі № 335 қаулысы. Қостанай облысының Әділет департаментінде 2016 жылғы 10 тамызда № 6573 болып тіркелді. Күші жойылды - Қостанай облысы әкімдігінің 2022 жылғы 28 сәуірдегі № 181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әкімдігінің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9 шілдедегі 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ауданындағы Диев шаруашылық-ауыз су тартуының санитарлық қорғау аймағы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Қостанай облысы әкімінің жетекшілік ететін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" w:id="1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Ауыл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шаруашылығы министрлігі 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ресурстары комитетінің 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ресурстарын пайдалануды реттеу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және қорғау жөніндегі Тобыл-Торғай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бассейндік инспекциясы"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 Г. Оспанбекова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Тұтынушылардың құқықтарын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қорғау комитетінің Қостанай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облысы тұтынушылардың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құқықтарын қорғау департаменті"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республикалық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 В. Нечитайло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 қаулысына қосымша</w:t>
            </w:r>
          </w:p>
        </w:tc>
      </w:tr>
    </w:tbl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ауданындағы Диев шаруашылық-ауыз су тартуының санитарлық қорғау аймағы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тарту көзінің атауы</w:t>
            </w:r>
          </w:p>
          <w:bookmarkEnd w:id="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қорғау аймағының мөлшерлері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III-белдеу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4;</w:t>
            </w:r>
          </w:p>
          <w:bookmarkEnd w:id="4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әр ұңғыманың айналасында 50 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 гектар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әр ұңғыманың айналасында 76 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 гектар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әр ұңғыманың айналасында 380 метр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212,5 гектар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5;</w:t>
            </w:r>
          </w:p>
          <w:bookmarkEnd w:id="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6;</w:t>
            </w:r>
          </w:p>
          <w:bookmarkEnd w:id="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7;</w:t>
            </w:r>
          </w:p>
          <w:bookmarkEnd w:id="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ұңғымалар</w:t>
            </w:r>
          </w:p>
          <w:bookmarkEnd w:id="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санитарлық қорғау аймағының шекарасы Әулиекөл ауданындағы Диев шаруашылық-ауыз су тартуының санитарлық қорғау аймағының санитарлық-гидрогеологиялық негіздемесі жобасының картографиялық материалында көрсетілген (тапсырыс беруші – "Агрофирма "Диевская" жауапкершілігі шектеулі серіктестігі).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