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7b1b" w14:textId="29c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қорғау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әкімдігігін 2016 жылғы 4 шілдедегі № 323 қаулысы. Қостанай облысының Әділет департаментінде 2016 жылғы 8 тамызда № 6570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"II, III және IV санаттардағы объектілер үшін қоршаған ортаға эмиссияға рұқсат беру" мемлекеттік көрсетілетін қызмет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"II, III және IV санаттардағы объектілер үшін мемлекеттік экологиялық сараптама қорытындысын беру" мемлекеттік көрсетілетін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ортаны қорғау саласындағы мемлекеттік көрсетілетін қызметтер регламенттерін бекіту туралы" қаулысының (Нормативтік құқықтық актілерді мемлекеттік тіркеу тізілімінде № 6033 болып тіркелген, 2015 жылғы 16 желтоқсанда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 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қоршаған ортаға эмиссияға рұқсат беру" мемлекеттік көрсетілетін қызмет регламенті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Қостанай облысы әкімдігінің 11.04.2019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"ІІ, ІІІ және ІV санаттардағы объектілер үшін қоршаған ортаға эмиссияға рұқсат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табиғи ресурстар және табиғат пайдалануды реттеу басқармасы" мемлекеттік мекемесі) (бұдан әрі – көрсетілетін қызметті беруші) көрсетеді.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www.еgоv.kz, www.elicense.kz "электрондық үкімет" веб-порталы (бұдан әрі – Портал) арқылы жүзеге асырылады.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көрсету нысаны: электрондық түрінде.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ІІ, ІІІ және ІV санаттардағы объектілер үшін қоршаған ортаға эмиссияға рұқсат, рұқсатты қайта ресімдеу не Қазақстан Республикасы Энергетика министрінің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ортаны қорғау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11229 болып тіркелген) бекітілген "ІІ, ІІІ және ІV санаттардағы объектілер үшін қоршаған ортаға эмиссияға рұқсат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уәжді жауап.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электрондық.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тұлғалар үшін жеке сәйкестендіру нөмірі (бұдан әрі – ЖСН), не заңды тұлғалар үшін бизнес сәйкестендіру нөмірі (бұдан әрі – БСН) арқылы Порталда тіркелуді, авторизациялауды жүзеге асырады;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көрсетілетін қызметті таңдайды электрондық сұрау салудың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бекітеді;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электрондық цифрлық қолтаңбасы (бұдан әрі – ЭЦҚ) арқылы электрондық мемлекеттік қызметті көрсету үшін электрондық сұрау салуды куәландырады;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 электрондық сұрау салу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мерзімі туралы хабарламаны көрсетілетін қызметті алушының "жеке кабинетінен" алады;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қол қойылған, электрондық құжат нысанындағы мемлекеттік қызмет көрсету нәтижесін жолдайды;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үшін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эмиссияға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функционалдық өзара іс-қимыл диаграммасы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қаулысына 2-қосымша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"II, III және IV санаттардағы объектілер үшін мемлекеттік экологиялық сараптама қорытындысын беру" мемлекеттік көрсетілетін қызмет регламенті</w:t>
      </w:r>
    </w:p>
    <w:bookmarkEnd w:id="28"/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Қостанай облысы әкімдігінің 11.04.2019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0"/>
    <w:bookmarkStart w:name="z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"II, III және IV санаттардағы объектілер үшін мемлекеттік экологиялық сараптама қорытындысын беру" мемлекеттік көрсетілетін қызметін (бұдан әрі – мемлекеттік көрсетілетін қызмет) облыстың жергілікті атқарушы органы ("Қостанай облысы әкімдігінің табиғи ресурстар және табиғат пайдалануды реттеу басқармасы" мемлекеттік мекемесі) (бұдан әрі – көрсетілетін қызметті беруші) көрсетеді.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www.еgоv.kz, www.elicense.kz "электрондық үкіметтің" веб-порталы (бұдан әрі – Портал) арқылы жүзеге асырылады.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Энергетика министрінің 2015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ортаны қорғау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11229 болып тіркелген) бекітілген "II, III және IV санаттардағы объектілер үшін мемлекеттік экологиялық сараптама қорытындысын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II, III және IV санаттардағы объектілер үшін мемлекеттік экологиялық сараптама қорытындысы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 көрсетуден бас тарту туралы уәжді жауап.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35"/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37"/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тұлғалар үшін жеке сәйкестендіру нөмірі (бұдан әрі – ЖСН), не заңды тұлғалар үшін бизнес сәйкестендіру нөмірі (бұдан әрі – БСН) арқылы Порталда тіркелуді, авторизациялауды жүзеге асырады;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көрсетілетін қызметті таңдайды электрондық сұрау салудың жолдарын толтырады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бекітеді;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электрондық цифрлық қолтаңбасы (бұдан әрі – ЭЦҚ) арқылы электрондық мемлекеттік қызметті көрсету үшін электрондық сұрау салуды куәландырады;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көрсетілетін қызметті алушының электрондық сұрау салуын өңдеуді (тексеруді, тіркеуді) жүзеге асырады;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 Порталда электрондық сұрау салу мәртебесі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көрсетудің мерзімі туралы хабарламаны көрсетілетін қызметті алушының "жеке кабинетінен" алады;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"жеке кабинетіне" ЭЦҚ қол қойылған, электрондық құжат нысанындағы мемлекеттік қызмет көрсету нәтижесін жолдайды;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мемлекеттік қызмет көрсету нәтижесін Портал арқылы көрсетілетін қызметті алушының "жеке кабинетінен" алады.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"II, III және IV санаттардағы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 үшін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қорытындысын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 функционалдық өзара іс-қимыл диаграммасы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