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6b26" w14:textId="cb46b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2016 жылғы 23 ақпандағы № 78 "Техникалық және кәсіптік, орта білімнен кейінгі білім беру саласында көрсетілетін мемлекеттік қызметтер регламенттерін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2016 жылғы 21 маусымдағы № 287 қаулысы. Қостанай облысының Әділет департаментінде 2016 жылғы 26 шілдеде № 6560 болып тіркелді. Күші жойылды - Қостанай облысы әкімдігінің 2020 жылғы 29 қаңтардағы № 36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29.01.2020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кейін күнтiзбелiк он күн өткен соң қолданысқа енгiзiледi).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2016 жылғы 23 ақпандағы № 78 "Техникалық және кәсіптік, орта білімнен кейінгі білім беру саласында көрсетілетін мемлекеттік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"Нормативтік құқықтық актілерді мемлекеттік тіркеу тізілімінде № 6233 болып тіркелген, 2016 жылғы 16 сәуірде "Костанайские новости" газетінде жарияланған)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"Техникалық және кәсіптік, орта білімнен кейінгі білімнің білім беру бағдарламаларын іске асыратын білім беру ұйымдарындағы білім алушыларды ауыстыру және қайта қабылдау" мемлекеттік көрсетілетін қызмет регламентінің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"Техникалық және кәсіптік, орта білімнен кейінгі білім алуды аяқтамаған адамдарға анықтама беру" мемлекеттік көрсетілетін қызмет регламентінің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облысы әкімінің әлеуметтік мәселелер жөніндегі орынбасарына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Мұхамбетов</w:t>
            </w:r>
          </w:p>
          <w:bookmarkEnd w:id="6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Әкімдіктің 2016 жылғы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21 маусымдағы № 287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қаулысына 1-қосымша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"Техникалық және кәсіптік,орта білімнен кейінгі білімнің білім беру бағдарламаларын іске асыратын білім беру ұйымдарындағы білім алушыларды ауыстыру және қайта қабылдау" мемлекеттік көрсетілетін қызмет регламентіне қосымша</w:t>
                  </w:r>
                </w:p>
              </w:tc>
            </w:tr>
          </w:tbl>
          <w:p/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"Техникалық және кәсіптік, орта білімнен кейінгі білімнің білім беру бағдарламаларын іске асыратын білім беру ұйымдарындағы білім алушыларды ауыстыру және қайта қабылдау" мемлекеттік қызмет көрсетудің бизнес-процестерінің анықтамалығы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6200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620000" cy="306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Әкімдіктің 2016 жылғы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21 маусымдағы № 287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қаулысына 2-қосымша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"Техникалық және кәсіптік, орта білімнен кейінгі білім алуды аяқтамаған адамдарға анықтама беру" мемлекеттік көрсетілетін қызмет регламентіне қосымша</w:t>
                  </w:r>
                </w:p>
              </w:tc>
            </w:tr>
          </w:tbl>
          <w:p/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"Техникалық және кәсіптік, орта білімнен кейінгі білім алуды аяқтамаған адамдарға анықтама беру" мемлекеттік қызмет көрсетудің бизнес-процестерінің анықтамалығы</w:t>
      </w:r>
    </w:p>
    <w:bookmarkEnd w:id="11"/>
    <w:bookmarkStart w:name="z19" w:id="12"/>
    <w:p>
      <w:pPr>
        <w:spacing w:after="0"/>
        <w:ind w:left="0"/>
        <w:jc w:val="left"/>
      </w:pP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6200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Шартты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белгілер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620000" cy="306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