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908" w14:textId="d145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29 маусымдағы № 310 қаулысы. Қостанай облысының Әділет департаментінде 2016 жылғы 8 шілдеде № 6536 болып тіркелді. Күші жойылды - Қостанай облысы әкімдігінің 2016 жылғы 31 қазандағы № 485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31.10.2016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бұйрығына (Нормативтік құқықтық актілерді мемлекеттік тіркеу тізілімінде № 13717 болып тіркелген)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бірлікке (литрге, килограмға, грамға, данаға) арналған субсидиялардың шекті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486"/>
        <w:gridCol w:w="378"/>
        <w:gridCol w:w="786"/>
        <w:gridCol w:w="173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өсімдіктерді қорғау құралдары түрлерінің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субсидиялар-дың шекті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фенклоразол-этил,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 72%,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қ.а.с.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2.4-Д,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к.э. (феноксапроп-п-этил, 70 г/л + 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(2-этилгексиловый эфир 2,4-Д кислоты, 300 г/л + флорасулам, 3,7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60%,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 82%,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этилгексиловый эфир 2,4 дихлорфеноксиуксусной кислоты, 820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АКТИВО, с.д.т.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(трибенурон-метил, 375 г/кг + тифенсульфурон-метил, 375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 40%, к.c.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м.с.э. (феноксапроп-п-этил, 69 г/л + нафталевый ангидрид (антидот) , 125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ГРЕЙДЕР, с.ж.е. (имазапир,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 (2-этилгексиловый эфир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 4,8%,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к.к.е.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(галаксифоп-п-метил,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қ.а.с.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қ.а.с.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с.д.т.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КИНЕТИК,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(клетодим,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240 г/л + 2,4-Д, 160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ИКСТРИМ, с.е.к.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в виде изопропиламинной и калийной солей,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клодинафоп-пропаргил, 90 г/л + 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к.э. (феноксапроп-п-этил, 70 г/л + 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ЛЕГГЕРО, м.с.э.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 8%,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659 г/кг + триасульфурон, 41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с.д.т.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 60%,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ОКТАПОН ЭКСТРА, к.э. (2.4-Д кислота в виде 2-этилгексилового эфира,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 + малолетучие эфиры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ОЦЕЛОТ, к.э. (феноксапроп-п-этил, 100 г/л + клоквинтосетмексил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ПАРАДОКС, с.к. (имазамокс,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с.е.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с.е.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м.с.э.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ТУРБО, к.э. (феноксапроп-п-этил, 120 г/л + мефенпир-диэтил (антидот), 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с.д.т.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РОБУСТО, к.э. (2-этилгексиловый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САЛЬСА, с.ұ. (этаметсульфурон-метил,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м.с.э.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(иодосульфурон-метил-натрия, 25 г/л + амидосульфурон, 100 г/л + мефенпир-диэтил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(флуазиафоп-п-бутил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2,4-Д,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г/л (калийная соль))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(имазетапир, 450 г/кг + хлоримурон-этил,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ГОЛД 54%, с.е.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(феноксапроп-п-этил, 100 г/л + фенклоразол-этил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с.д.т. (хлорсульфурон, 333, 75 г/кг + 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с.д.т.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ЭКСТРА,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13,5% к.э. (феноксапроп-п-этил, 90 г/л + клодинафоп-пропаргил, 45 г/л 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ФУРОРЕ УЛЬТРА, м.с.э.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с.д.т.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к.э. (2,4-Д дихлорфеноксиуксусной кислоты в виде 2-этилгексилового эфира,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(2,4-Д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48"/>
        <w:gridCol w:w="1426"/>
        <w:gridCol w:w="1461"/>
        <w:gridCol w:w="2983"/>
        <w:gridCol w:w="1509"/>
        <w:gridCol w:w="127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түйіршік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сулы-гликолды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дисперленген түйiршiк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еритiн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сулы-суспензиялық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сулы-спирттi ерітiндi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әсерлі заты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концентратты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концентратты коллоидты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наноэмульсия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концентратты эмульсиясы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шашырама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максималды шектелу денгейі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микрокапсулді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микрокапсулді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суспензиясы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майлы-сулы суспензиялық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май.к.э.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концентрат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май.экстр.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ШЖК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жіберілген концентрация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еритiн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суспензиялық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суланатын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ақпа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суспензиялық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 концентратты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а.пс.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 паста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сәулелi кiшiкөлемдегi бүрiккiш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м.с.э.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майлы-сулы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майшықталған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грамға/литрге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грамға/килограмға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