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ecaf" w14:textId="930e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10 маусымдағы № 266 қаулысы. Қостанай облысының Әділет департаментінде 2016 жылғы 5 шілдеде № 6523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"Оралман мәртебесін беру немесе ұзарту" мемлекеттік көрсетілетін қызмет регламенті;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әкімдігінің 29.09.2017 </w:t>
      </w:r>
      <w:r>
        <w:rPr>
          <w:rFonts w:ascii="Times New Roman"/>
          <w:b w:val="false"/>
          <w:i w:val="false"/>
          <w:color w:val="000000"/>
          <w:sz w:val="28"/>
        </w:rPr>
        <w:t>№ 486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әкімдігінің 29.09.2017 </w:t>
      </w:r>
      <w:r>
        <w:rPr>
          <w:rFonts w:ascii="Times New Roman"/>
          <w:b w:val="false"/>
          <w:i w:val="false"/>
          <w:color w:val="000000"/>
          <w:sz w:val="28"/>
        </w:rPr>
        <w:t>№ 486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5) "Адамдарға жұмыспен қамтуға жәрдемдесудің белсенді шараларына қатысуға жолдамалар беру" мемлекеттік көрсетілетін қызмет регламенті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4"/>
    <w:bookmarkStart w:name="z11" w:id="5"/>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 мемлекеттік көрсетілетін қызмет регламенті бекітілсін;</w:t>
      </w:r>
    </w:p>
    <w:bookmarkEnd w:id="5"/>
    <w:bookmarkStart w:name="z391" w:id="6"/>
    <w:p>
      <w:pPr>
        <w:spacing w:after="0"/>
        <w:ind w:left="0"/>
        <w:jc w:val="both"/>
      </w:pPr>
      <w:r>
        <w:rPr>
          <w:rFonts w:ascii="Times New Roman"/>
          <w:b w:val="false"/>
          <w:i w:val="false"/>
          <w:color w:val="000000"/>
          <w:sz w:val="28"/>
        </w:rPr>
        <w:t xml:space="preserve">
      7) "Жұмыс іздеп жүрген адамдарды тіркеу" мемлекеттік көрсетілетін қызмет регламенті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6"/>
    <w:bookmarkStart w:name="z392" w:id="7"/>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"Жұмыссыздар ретінде жұмыс іздеп жүрген адамдарды тіркеу" мемлекеттік көрсетілетін қызмет регламенті;</w:t>
      </w:r>
    </w:p>
    <w:bookmarkEnd w:id="7"/>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"Жұмыссыз ретiнде тiркелгендігі туралы анықтама беру" 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10.03.2017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29.09.2017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01.07.2019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2. Қостанай облысы әкімдігінің 2015 жылғы 30 желтоқсандағы </w:t>
      </w:r>
      <w:r>
        <w:rPr>
          <w:rFonts w:ascii="Times New Roman"/>
          <w:b w:val="false"/>
          <w:i w:val="false"/>
          <w:color w:val="000000"/>
          <w:sz w:val="28"/>
        </w:rPr>
        <w:t>№ 564</w:t>
      </w:r>
      <w:r>
        <w:rPr>
          <w:rFonts w:ascii="Times New Roman"/>
          <w:b w:val="false"/>
          <w:i w:val="false"/>
          <w:color w:val="000000"/>
          <w:sz w:val="28"/>
        </w:rPr>
        <w:t xml:space="preserve"> "Мемлекеттік көрсетілетін қызметтер регламенттерін бекіту туралы" қаулысының (Нормативтік құқықтық актілерді мемлекеттік тіркеу тізілімінде № 6188 болып тіркелген, 2016 жылғы 17 ақпанда "Қостанай таңы" газетінде жарияланған) күші жойылды деп танылсын.</w:t>
      </w:r>
    </w:p>
    <w:bookmarkEnd w:id="8"/>
    <w:bookmarkStart w:name="z13"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1-қосымша</w:t>
                  </w:r>
                </w:p>
              </w:tc>
            </w:tr>
          </w:tbl>
          <w:p/>
        </w:tc>
      </w:tr>
    </w:tbl>
    <w:bookmarkStart w:name="z18" w:id="11"/>
    <w:p>
      <w:pPr>
        <w:spacing w:after="0"/>
        <w:ind w:left="0"/>
        <w:jc w:val="left"/>
      </w:pPr>
      <w:r>
        <w:rPr>
          <w:rFonts w:ascii="Times New Roman"/>
          <w:b/>
          <w:i w:val="false"/>
          <w:color w:val="000000"/>
        </w:rPr>
        <w:t xml:space="preserve"> "Оралман </w:t>
      </w:r>
      <w:r>
        <w:rPr>
          <w:rFonts w:ascii="Times New Roman"/>
          <w:b/>
          <w:i w:val="false"/>
          <w:color w:val="000000"/>
        </w:rPr>
        <w:t>мәртебесін беру немесе ұзарту"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01.07.2019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0" w:id="1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"Оралман мәртебесін беру немесе ұзарту" мемлекеттік көрсетілетін қызметін (бұдан әрі – мемлекеттік көрсетілетін қызмет) облыстың жергілікті атқарушы органы ("Қостанай облысы әкімдігінің жұмыспен қамтуды үйлестіру және әлеуметтік бағдарламалар басқармасы" мемлекеттік мекемесі) (бұдан әрі – көрсетілетін қызметті беруші) көрсетеді.</w:t>
      </w:r>
    </w:p>
    <w:bookmarkEnd w:id="12"/>
    <w:bookmarkStart w:name="z68"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69" w:id="14"/>
    <w:p>
      <w:pPr>
        <w:spacing w:after="0"/>
        <w:ind w:left="0"/>
        <w:jc w:val="both"/>
      </w:pPr>
      <w:r>
        <w:rPr>
          <w:rFonts w:ascii="Times New Roman"/>
          <w:b w:val="false"/>
          <w:i w:val="false"/>
          <w:color w:val="000000"/>
          <w:sz w:val="28"/>
        </w:rPr>
        <w:t>
      1) көрсетілетін қызметті беруші;</w:t>
      </w:r>
    </w:p>
    <w:bookmarkEnd w:id="14"/>
    <w:bookmarkStart w:name="z70" w:id="15"/>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 </w:t>
      </w:r>
    </w:p>
    <w:bookmarkEnd w:id="15"/>
    <w:bookmarkStart w:name="z71"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72" w:id="17"/>
    <w:p>
      <w:pPr>
        <w:spacing w:after="0"/>
        <w:ind w:left="0"/>
        <w:jc w:val="both"/>
      </w:pPr>
      <w:r>
        <w:rPr>
          <w:rFonts w:ascii="Times New Roman"/>
          <w:b w:val="false"/>
          <w:i w:val="false"/>
          <w:color w:val="000000"/>
          <w:sz w:val="28"/>
        </w:rPr>
        <w:t>
      3. Мемлекеттік қызметті көрсету нәтижесі: оралман мәртебесін берген кезде – оралман куәлігін беру, оралман мәртебесін ұзартқан жағдайда – жергілікті атқарушы органның шешімі.</w:t>
      </w:r>
    </w:p>
    <w:bookmarkEnd w:id="17"/>
    <w:bookmarkStart w:name="z73" w:id="1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
    <w:bookmarkStart w:name="z74"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75"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"Оралман мәртебесін беру немесе ұзарту"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9-1-тармақтарында</w:t>
      </w:r>
      <w:r>
        <w:rPr>
          <w:rFonts w:ascii="Times New Roman"/>
          <w:b w:val="false"/>
          <w:i w:val="false"/>
          <w:color w:val="000000"/>
          <w:sz w:val="28"/>
        </w:rPr>
        <w:t xml:space="preserve"> көрсетілген құжаттарды (бұдан әрі – құжаттар топтамасы) және оралман мәртебесін беру туралы өтінішті көрсетілетін қызметті берушінің қабылдауы болып табылады.</w:t>
      </w:r>
    </w:p>
    <w:bookmarkEnd w:id="20"/>
    <w:bookmarkStart w:name="z76"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
    <w:bookmarkStart w:name="z77" w:id="2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22"/>
    <w:bookmarkStart w:name="z78" w:id="23"/>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3"/>
    <w:bookmarkStart w:name="z79" w:id="24"/>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айқындайды, 10 (он) минут. </w:t>
      </w:r>
    </w:p>
    <w:bookmarkEnd w:id="24"/>
    <w:bookmarkStart w:name="z80" w:id="25"/>
    <w:p>
      <w:pPr>
        <w:spacing w:after="0"/>
        <w:ind w:left="0"/>
        <w:jc w:val="both"/>
      </w:pPr>
      <w:r>
        <w:rPr>
          <w:rFonts w:ascii="Times New Roman"/>
          <w:b w:val="false"/>
          <w:i w:val="false"/>
          <w:color w:val="000000"/>
          <w:sz w:val="28"/>
        </w:rPr>
        <w:t xml:space="preserve">
      Рәсімнің (іс-қимылдың) нәтижесі – көрсетілетін қызметті беруші басшысының бұрыштамасы; </w:t>
      </w:r>
    </w:p>
    <w:bookmarkEnd w:id="25"/>
    <w:bookmarkStart w:name="z81" w:id="26"/>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қарайды, мемлекеттік қызмет көрсету нәтижесінің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оралман мәртебесін беруден немесе ұзартудан бас тарту себептері көрсетілген жауаптың жобасын дайындайды және көрсетілетін қызметті берушінің басшысына береді, 4 (төрт) жұмыс күні.</w:t>
      </w:r>
    </w:p>
    <w:bookmarkEnd w:id="26"/>
    <w:bookmarkStart w:name="z82" w:id="27"/>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не оралман мәртебесін беруден немесе ұзартудан бас тарту себептері көрсетілген жауаптың жобасы;</w:t>
      </w:r>
    </w:p>
    <w:bookmarkEnd w:id="27"/>
    <w:bookmarkStart w:name="z83" w:id="2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не оралман мәртебесін беруден немесе ұзартудан бас тарту себептері көрсетілген жауаптың жобасына қол қояды және көрсетілетін қызметті берушінің кеңсе қызметкеріне береді, 5 (бес) минут.</w:t>
      </w:r>
    </w:p>
    <w:bookmarkEnd w:id="28"/>
    <w:bookmarkStart w:name="z84" w:id="29"/>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 не оралман мәртебесін беруден немесе ұзартудан бас тарту себептері көрсетілген жауап;</w:t>
      </w:r>
    </w:p>
    <w:bookmarkEnd w:id="29"/>
    <w:bookmarkStart w:name="z85" w:id="3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оралман мәртебесін беруден немесе ұзартудан бас тарту себептері көрсетілген жауапты береді, 5 (бес) минут.</w:t>
      </w:r>
    </w:p>
    <w:bookmarkEnd w:id="30"/>
    <w:bookmarkStart w:name="z86" w:id="31"/>
    <w:p>
      <w:pPr>
        <w:spacing w:after="0"/>
        <w:ind w:left="0"/>
        <w:jc w:val="both"/>
      </w:pPr>
      <w:r>
        <w:rPr>
          <w:rFonts w:ascii="Times New Roman"/>
          <w:b w:val="false"/>
          <w:i w:val="false"/>
          <w:color w:val="000000"/>
          <w:sz w:val="28"/>
        </w:rPr>
        <w:t xml:space="preserve">
      Рәсімнің (іс-қимылдың) нәтижесі – берілген мемлекеттік қызмет көрсету нәтижесі не оралман мәртебесін беруден немесе ұзартудан бас тарту себептері көрсетілген жауап. </w:t>
      </w:r>
    </w:p>
    <w:bookmarkEnd w:id="31"/>
    <w:bookmarkStart w:name="z87" w:id="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2"/>
    <w:bookmarkStart w:name="z88"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89" w:id="34"/>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34"/>
    <w:bookmarkStart w:name="z90" w:id="3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5"/>
    <w:bookmarkStart w:name="z91" w:id="36"/>
    <w:p>
      <w:pPr>
        <w:spacing w:after="0"/>
        <w:ind w:left="0"/>
        <w:jc w:val="both"/>
      </w:pPr>
      <w:r>
        <w:rPr>
          <w:rFonts w:ascii="Times New Roman"/>
          <w:b w:val="false"/>
          <w:i w:val="false"/>
          <w:color w:val="000000"/>
          <w:sz w:val="28"/>
        </w:rPr>
        <w:t>
      3) көрсетілетін қызметті берушінің басшысы.</w:t>
      </w:r>
    </w:p>
    <w:bookmarkEnd w:id="36"/>
    <w:bookmarkStart w:name="z92" w:id="37"/>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37"/>
    <w:bookmarkStart w:name="z93" w:id="3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38"/>
    <w:bookmarkStart w:name="z94" w:id="3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10 (он) минут;</w:t>
      </w:r>
    </w:p>
    <w:bookmarkEnd w:id="39"/>
    <w:bookmarkStart w:name="z95" w:id="40"/>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қарайды, мемлекеттік қызмет көрсету нәтижесінің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оралман мәртебесін беруден немесе ұзартудан бас тарту себептері көрсетілген жауаптың жобасын дайындайды және көрсетілетін қызметті берушінің басшысына береді, 4 (төрт) жұмыс күні; </w:t>
      </w:r>
    </w:p>
    <w:bookmarkEnd w:id="40"/>
    <w:bookmarkStart w:name="z96" w:id="41"/>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не оралман мәртебесін беруден немесе ұзартудан бас тарту себептері көрсетілген жауаптың жобасына қол қояды және көрсетілетін қызметті берушінің кеңсе қызметкеріне береді, 5 (бес) минут; </w:t>
      </w:r>
    </w:p>
    <w:bookmarkEnd w:id="41"/>
    <w:bookmarkStart w:name="z97" w:id="4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не оралман мәртебесін беруден немесе ұзартудан бас тарту себептері көрсетілген жауапты береді, 5 (бес) минут.</w:t>
      </w:r>
    </w:p>
    <w:bookmarkEnd w:id="42"/>
    <w:bookmarkStart w:name="z98" w:id="4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99" w:id="44"/>
    <w:p>
      <w:pPr>
        <w:spacing w:after="0"/>
        <w:ind w:left="0"/>
        <w:jc w:val="both"/>
      </w:pPr>
      <w:r>
        <w:rPr>
          <w:rFonts w:ascii="Times New Roman"/>
          <w:b w:val="false"/>
          <w:i w:val="false"/>
          <w:color w:val="000000"/>
          <w:sz w:val="28"/>
        </w:rPr>
        <w:t xml:space="preserve">
      8. Мемлекеттік корпорацияға және (немесе) өзге көрсетілетін қызметті берушілерге жүгіну тәртібін сипаттау, көрсетілетін қызметті алушының сұрау салуын өңдеу ұзақтығы: </w:t>
      </w:r>
    </w:p>
    <w:bookmarkEnd w:id="44"/>
    <w:bookmarkStart w:name="z100" w:id="45"/>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9-1-тармақтарында</w:t>
      </w:r>
      <w:r>
        <w:rPr>
          <w:rFonts w:ascii="Times New Roman"/>
          <w:b w:val="false"/>
          <w:i w:val="false"/>
          <w:color w:val="000000"/>
          <w:sz w:val="28"/>
        </w:rPr>
        <w:t xml:space="preserve"> көзделген құжаттар топтамасының толықтығын тексереді, 5 (бес) минут.</w:t>
      </w:r>
    </w:p>
    <w:bookmarkEnd w:id="45"/>
    <w:bookmarkStart w:name="z101" w:id="46"/>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қолданылу мерзімі өткен құжаттарды ұсынған жағдайларда,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46"/>
    <w:bookmarkStart w:name="z102" w:id="47"/>
    <w:p>
      <w:pPr>
        <w:spacing w:after="0"/>
        <w:ind w:left="0"/>
        <w:jc w:val="both"/>
      </w:pPr>
      <w:r>
        <w:rPr>
          <w:rFonts w:ascii="Times New Roman"/>
          <w:b w:val="false"/>
          <w:i w:val="false"/>
          <w:color w:val="000000"/>
          <w:sz w:val="28"/>
        </w:rPr>
        <w:t xml:space="preserve">
      Құжаттардың толық топтамасын ұсынған кезде Мемлекеттік корпорация қызметкері өтінішті тіркейді және көрсетілетін қызметті алушыға құжаттар топтамасының қабылданғаны туралы қолхат береді, 5 (бес) минут; </w:t>
      </w:r>
    </w:p>
    <w:bookmarkEnd w:id="47"/>
    <w:bookmarkStart w:name="z103" w:id="48"/>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48"/>
    <w:bookmarkStart w:name="z104" w:id="49"/>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49"/>
    <w:bookmarkStart w:name="z105" w:id="50"/>
    <w:p>
      <w:pPr>
        <w:spacing w:after="0"/>
        <w:ind w:left="0"/>
        <w:jc w:val="both"/>
      </w:pPr>
      <w:r>
        <w:rPr>
          <w:rFonts w:ascii="Times New Roman"/>
          <w:b w:val="false"/>
          <w:i w:val="false"/>
          <w:color w:val="000000"/>
          <w:sz w:val="28"/>
        </w:rPr>
        <w:t>
      3) көрсетілетін қызметті беруші құжаттар топтамасын қарайды, 4 (төрт) жұмыс күні, және мемлекеттік қызмет көрсету нәтижесін не оралман мәртебесін беруден немесе ұзартудан бас тарту себептері көрсетілген жауапты Мемлекеттік корпорацияға жібереді, бұл ретте мемлекеттік қызмет көрсету нәтижесі Мемлекеттік корпорацияға мемлекеттік қызмет көрсету мерзімі өткенге дейін бір тәуліктен кешіктірілмей ұсынылады;</w:t>
      </w:r>
    </w:p>
    <w:bookmarkEnd w:id="50"/>
    <w:bookmarkStart w:name="z106" w:id="51"/>
    <w:p>
      <w:pPr>
        <w:spacing w:after="0"/>
        <w:ind w:left="0"/>
        <w:jc w:val="both"/>
      </w:pPr>
      <w:r>
        <w:rPr>
          <w:rFonts w:ascii="Times New Roman"/>
          <w:b w:val="false"/>
          <w:i w:val="false"/>
          <w:color w:val="000000"/>
          <w:sz w:val="28"/>
        </w:rPr>
        <w:t>
      4)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не оралман мәртебесін беруден немесе ұзартудан бас тарту себептері көрсетілген жауапты береді, 5 (бес) минут.</w:t>
      </w:r>
    </w:p>
    <w:bookmarkEnd w:id="51"/>
    <w:bookmarkStart w:name="z107" w:id="52"/>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2"/>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немесе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5" w:id="53"/>
    <w:p>
      <w:pPr>
        <w:spacing w:after="0"/>
        <w:ind w:left="0"/>
        <w:jc w:val="left"/>
      </w:pPr>
      <w:r>
        <w:rPr>
          <w:rFonts w:ascii="Times New Roman"/>
          <w:b/>
          <w:i w:val="false"/>
          <w:color w:val="000000"/>
        </w:rPr>
        <w:t xml:space="preserve"> "Оралман мәртебесін беру немесе ұзарту" мемлекеттік қызмет көрсетудің бизнес-процестерінің анықтамалығы</w:t>
      </w:r>
    </w:p>
    <w:bookmarkEnd w:id="53"/>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54"/>
    <w:p>
      <w:pPr>
        <w:spacing w:after="0"/>
        <w:ind w:left="0"/>
        <w:jc w:val="left"/>
      </w:pPr>
      <w:r>
        <w:rPr>
          <w:rFonts w:ascii="Times New Roman"/>
          <w:b/>
          <w:i w:val="false"/>
          <w:color w:val="000000"/>
        </w:rPr>
        <w:t xml:space="preserve"> Шартты белгілер</w:t>
      </w:r>
    </w:p>
    <w:bookmarkEnd w:id="54"/>
    <w:p>
      <w:pPr>
        <w:spacing w:after="0"/>
        <w:ind w:left="0"/>
        <w:jc w:val="left"/>
      </w:pPr>
      <w:r>
        <w:br/>
      </w:r>
    </w:p>
    <w:p>
      <w:pPr>
        <w:spacing w:after="0"/>
        <w:ind w:left="0"/>
        <w:jc w:val="both"/>
      </w:pPr>
      <w:r>
        <w:drawing>
          <wp:inline distT="0" distB="0" distL="0" distR="0">
            <wp:extent cx="69342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2-қосымша</w:t>
                  </w:r>
                </w:p>
              </w:tc>
            </w:tr>
          </w:tbl>
          <w:p/>
        </w:tc>
      </w:tr>
    </w:tbl>
    <w:bookmarkStart w:name="z66" w:id="55"/>
    <w:p>
      <w:pPr>
        <w:spacing w:after="0"/>
        <w:ind w:left="0"/>
        <w:jc w:val="left"/>
      </w:pPr>
      <w:r>
        <w:rPr>
          <w:rFonts w:ascii="Times New Roman"/>
          <w:b/>
          <w:i w:val="false"/>
          <w:color w:val="000000"/>
        </w:rPr>
        <w:t xml:space="preserve"> "Жұмыссыз азаматтарға анықтама беру" мемлекеттік көрсетілетін қызмет регламенті</w:t>
      </w:r>
    </w:p>
    <w:bookmarkEnd w:id="55"/>
    <w:p>
      <w:pPr>
        <w:spacing w:after="0"/>
        <w:ind w:left="0"/>
        <w:jc w:val="both"/>
      </w:pPr>
      <w:r>
        <w:rPr>
          <w:rFonts w:ascii="Times New Roman"/>
          <w:b w:val="false"/>
          <w:i w:val="false"/>
          <w:color w:val="ff0000"/>
          <w:sz w:val="28"/>
        </w:rPr>
        <w:t xml:space="preserve">
      Ескерту. Регламент алынып тасталды – Қостанай облысы әкімдігінің 29.09.2017 </w:t>
      </w:r>
      <w:r>
        <w:rPr>
          <w:rFonts w:ascii="Times New Roman"/>
          <w:b w:val="false"/>
          <w:i w:val="false"/>
          <w:color w:val="ff0000"/>
          <w:sz w:val="28"/>
        </w:rPr>
        <w:t>№ 486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3-қосымша</w:t>
                  </w:r>
                </w:p>
              </w:tc>
            </w:tr>
          </w:tbl>
          <w:p/>
        </w:tc>
      </w:tr>
    </w:tbl>
    <w:bookmarkStart w:name="z129" w:id="56"/>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регламенті</w:t>
      </w:r>
      <w:r>
        <w:rPr>
          <w:rFonts w:ascii="Times New Roman"/>
          <w:b/>
          <w:i w:val="false"/>
          <w:color w:val="000000"/>
        </w:rPr>
        <w:t xml:space="preserve"> 1. Жалпы ережелер</w:t>
      </w:r>
    </w:p>
    <w:bookmarkEnd w:id="56"/>
    <w:bookmarkStart w:name="z131" w:id="57"/>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қызметін (бұдан әрі - мемлекеттік көрсетілетін қызмет) аудандардың және облыстық маңызы бар қалалардың жергілікті атқарушы органдары (аудандар және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57"/>
    <w:bookmarkStart w:name="z132" w:id="5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58"/>
    <w:bookmarkStart w:name="z133" w:id="5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59"/>
    <w:bookmarkStart w:name="z134" w:id="60"/>
    <w:p>
      <w:pPr>
        <w:spacing w:after="0"/>
        <w:ind w:left="0"/>
        <w:jc w:val="both"/>
      </w:pPr>
      <w:r>
        <w:rPr>
          <w:rFonts w:ascii="Times New Roman"/>
          <w:b w:val="false"/>
          <w:i w:val="false"/>
          <w:color w:val="000000"/>
          <w:sz w:val="28"/>
        </w:rPr>
        <w:t>
      2) көрсетілетін қызметті берушіарқылы жүзеге асырылады.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61"/>
    <w:p>
      <w:pPr>
        <w:spacing w:after="0"/>
        <w:ind w:left="0"/>
        <w:jc w:val="both"/>
      </w:pPr>
      <w:r>
        <w:rPr>
          <w:rFonts w:ascii="Times New Roman"/>
          <w:b w:val="false"/>
          <w:i w:val="false"/>
          <w:color w:val="000000"/>
          <w:sz w:val="28"/>
        </w:rPr>
        <w:t>
      2. Көрсетілетін мемлекеттік қызмет нысаны: қағаз түрінде.</w:t>
      </w:r>
    </w:p>
    <w:bookmarkEnd w:id="61"/>
    <w:bookmarkStart w:name="z136" w:id="62"/>
    <w:p>
      <w:pPr>
        <w:spacing w:after="0"/>
        <w:ind w:left="0"/>
        <w:jc w:val="both"/>
      </w:pPr>
      <w:r>
        <w:rPr>
          <w:rFonts w:ascii="Times New Roman"/>
          <w:b w:val="false"/>
          <w:i w:val="false"/>
          <w:color w:val="000000"/>
          <w:sz w:val="28"/>
        </w:rPr>
        <w:t>
      3. Мемлекеттік қызметті көрсету нәтижесі:</w:t>
      </w:r>
    </w:p>
    <w:bookmarkEnd w:id="62"/>
    <w:bookmarkStart w:name="z137" w:id="63"/>
    <w:p>
      <w:pPr>
        <w:spacing w:after="0"/>
        <w:ind w:left="0"/>
        <w:jc w:val="both"/>
      </w:pPr>
      <w:r>
        <w:rPr>
          <w:rFonts w:ascii="Times New Roman"/>
          <w:b w:val="false"/>
          <w:i w:val="false"/>
          <w:color w:val="000000"/>
          <w:sz w:val="28"/>
        </w:rPr>
        <w:t>
      1) көрсетілетін қызметті берушіде:</w:t>
      </w:r>
    </w:p>
    <w:bookmarkEnd w:id="63"/>
    <w:bookmarkStart w:name="z138" w:id="64"/>
    <w:p>
      <w:pPr>
        <w:spacing w:after="0"/>
        <w:ind w:left="0"/>
        <w:jc w:val="both"/>
      </w:pPr>
      <w:r>
        <w:rPr>
          <w:rFonts w:ascii="Times New Roman"/>
          <w:b w:val="false"/>
          <w:i w:val="false"/>
          <w:color w:val="000000"/>
          <w:sz w:val="28"/>
        </w:rPr>
        <w:t>
      Қазақстан Республикасының азаматтарын Семей ядролық сынақ полигонындағы ядролық сынақтардың салдарынан зардап шеккендер деп тану туралы шешім;</w:t>
      </w:r>
    </w:p>
    <w:bookmarkEnd w:id="64"/>
    <w:bookmarkStart w:name="z139" w:id="65"/>
    <w:p>
      <w:pPr>
        <w:spacing w:after="0"/>
        <w:ind w:left="0"/>
        <w:jc w:val="both"/>
      </w:pPr>
      <w:r>
        <w:rPr>
          <w:rFonts w:ascii="Times New Roman"/>
          <w:b w:val="false"/>
          <w:i w:val="false"/>
          <w:color w:val="000000"/>
          <w:sz w:val="28"/>
        </w:rPr>
        <w:t>
      куәлікті немесе оның телнұсқасын беру;</w:t>
      </w:r>
    </w:p>
    <w:bookmarkEnd w:id="65"/>
    <w:bookmarkStart w:name="z140" w:id="66"/>
    <w:p>
      <w:pPr>
        <w:spacing w:after="0"/>
        <w:ind w:left="0"/>
        <w:jc w:val="both"/>
      </w:pPr>
      <w:r>
        <w:rPr>
          <w:rFonts w:ascii="Times New Roman"/>
          <w:b w:val="false"/>
          <w:i w:val="false"/>
          <w:color w:val="000000"/>
          <w:sz w:val="28"/>
        </w:rPr>
        <w:t>
      2) Мемлекеттік корпорацияда:</w:t>
      </w:r>
    </w:p>
    <w:bookmarkEnd w:id="66"/>
    <w:bookmarkStart w:name="z141" w:id="67"/>
    <w:p>
      <w:pPr>
        <w:spacing w:after="0"/>
        <w:ind w:left="0"/>
        <w:jc w:val="both"/>
      </w:pPr>
      <w:r>
        <w:rPr>
          <w:rFonts w:ascii="Times New Roman"/>
          <w:b w:val="false"/>
          <w:i w:val="false"/>
          <w:color w:val="000000"/>
          <w:sz w:val="28"/>
        </w:rPr>
        <w:t>
      Қазақстан Республикасының азаматтарын Семей ядролық сынақ полигонындағы ядролық сынақтардың салдарынан зардап шеккендер деп тану туралы шешім;</w:t>
      </w:r>
    </w:p>
    <w:bookmarkEnd w:id="67"/>
    <w:bookmarkStart w:name="z142" w:id="68"/>
    <w:p>
      <w:pPr>
        <w:spacing w:after="0"/>
        <w:ind w:left="0"/>
        <w:jc w:val="both"/>
      </w:pPr>
      <w:r>
        <w:rPr>
          <w:rFonts w:ascii="Times New Roman"/>
          <w:b w:val="false"/>
          <w:i w:val="false"/>
          <w:color w:val="000000"/>
          <w:sz w:val="28"/>
        </w:rPr>
        <w:t>
      куәлікті немесе оның телнұсқасын беру;</w:t>
      </w:r>
    </w:p>
    <w:bookmarkEnd w:id="68"/>
    <w:bookmarkStart w:name="z143" w:id="69"/>
    <w:p>
      <w:pPr>
        <w:spacing w:after="0"/>
        <w:ind w:left="0"/>
        <w:jc w:val="both"/>
      </w:pPr>
      <w:r>
        <w:rPr>
          <w:rFonts w:ascii="Times New Roman"/>
          <w:b w:val="false"/>
          <w:i w:val="false"/>
          <w:color w:val="000000"/>
          <w:sz w:val="28"/>
        </w:rPr>
        <w:t>
      көрсетілетін қызметті алушының дербес шотына аудару арқылы өтемақы төлеу;</w:t>
      </w:r>
    </w:p>
    <w:bookmarkEnd w:id="69"/>
    <w:bookmarkStart w:name="z144" w:id="70"/>
    <w:p>
      <w:pPr>
        <w:spacing w:after="0"/>
        <w:ind w:left="0"/>
        <w:jc w:val="both"/>
      </w:pPr>
      <w:r>
        <w:rPr>
          <w:rFonts w:ascii="Times New Roman"/>
          <w:b w:val="false"/>
          <w:i w:val="false"/>
          <w:color w:val="000000"/>
          <w:sz w:val="28"/>
        </w:rPr>
        <w:t>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болып табылады.</w:t>
      </w:r>
    </w:p>
    <w:bookmarkEnd w:id="70"/>
    <w:bookmarkStart w:name="z145" w:id="7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71"/>
    <w:bookmarkStart w:name="z146" w:id="7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72"/>
    <w:bookmarkStart w:name="z147" w:id="7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негіздемекөрсетілетін қызметті берушіге жүгінген кезде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(Нормативтік құқықтық актілерді мемлекеттік тіркеу тізілімінде № 11342 болып тіркелген)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нысан бойынша өтінішті және құжаттарды (бұдан әрі - құжаттар топтамасы) көрсетілетін қызметті берушінің қабылдауы болып табылады.</w:t>
      </w:r>
    </w:p>
    <w:bookmarkEnd w:id="73"/>
    <w:bookmarkStart w:name="z148" w:id="7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4"/>
    <w:bookmarkStart w:name="z149" w:id="75"/>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қабылдап, оны тіркеуді жүзеге асырып, көрсетілетін қызметті берушінің басшысына береді, 15 (он бес) минут.</w:t>
      </w:r>
    </w:p>
    <w:bookmarkEnd w:id="75"/>
    <w:bookmarkStart w:name="z150" w:id="76"/>
    <w:p>
      <w:pPr>
        <w:spacing w:after="0"/>
        <w:ind w:left="0"/>
        <w:jc w:val="both"/>
      </w:pPr>
      <w:r>
        <w:rPr>
          <w:rFonts w:ascii="Times New Roman"/>
          <w:b w:val="false"/>
          <w:i w:val="false"/>
          <w:color w:val="000000"/>
          <w:sz w:val="28"/>
        </w:rPr>
        <w:t>
      Рәсімнің (іс-қимылдың) нәтижесі –көрсетілетін қызметті алушыны тіркеу және мемлекеттік көрсетілетін қызметті алатын күні, құжаттар топтамасын қабылдаған жауапты адамның тегі мен аты-жөні көрсетілген талон;</w:t>
      </w:r>
    </w:p>
    <w:bookmarkEnd w:id="76"/>
    <w:bookmarkStart w:name="z151" w:id="77"/>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77"/>
    <w:bookmarkStart w:name="z152" w:id="78"/>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78"/>
    <w:bookmarkStart w:name="z153" w:id="7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 қарап, мемлекеттік қызмет көрсету нәтижесінің жобасын мынадай мерзімдерде дайындайды:</w:t>
      </w:r>
    </w:p>
    <w:bookmarkEnd w:id="79"/>
    <w:bookmarkStart w:name="z154" w:id="80"/>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 - өтінішті тіркеген күннен бастап 19 (он тоғыз) жұмыс күні;</w:t>
      </w:r>
    </w:p>
    <w:bookmarkEnd w:id="80"/>
    <w:bookmarkStart w:name="z155" w:id="81"/>
    <w:p>
      <w:pPr>
        <w:spacing w:after="0"/>
        <w:ind w:left="0"/>
        <w:jc w:val="both"/>
      </w:pPr>
      <w:r>
        <w:rPr>
          <w:rFonts w:ascii="Times New Roman"/>
          <w:b w:val="false"/>
          <w:i w:val="false"/>
          <w:color w:val="000000"/>
          <w:sz w:val="28"/>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4 (төрт) жұмыс күні ішінде;</w:t>
      </w:r>
    </w:p>
    <w:bookmarkEnd w:id="81"/>
    <w:bookmarkStart w:name="z156" w:id="82"/>
    <w:p>
      <w:pPr>
        <w:spacing w:after="0"/>
        <w:ind w:left="0"/>
        <w:jc w:val="both"/>
      </w:pPr>
      <w:r>
        <w:rPr>
          <w:rFonts w:ascii="Times New Roman"/>
          <w:b w:val="false"/>
          <w:i w:val="false"/>
          <w:color w:val="000000"/>
          <w:sz w:val="28"/>
        </w:rPr>
        <w:t>
      куәліктің телнұсқасын беру - 4 (төрт) жұмыс күні.</w:t>
      </w:r>
    </w:p>
    <w:bookmarkEnd w:id="82"/>
    <w:bookmarkStart w:name="z157" w:id="83"/>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83"/>
    <w:bookmarkStart w:name="z158" w:id="8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көрсетунәтижесінің жобасына қол қояды, 3 (үш) сағат.</w:t>
      </w:r>
    </w:p>
    <w:bookmarkEnd w:id="84"/>
    <w:bookmarkStart w:name="z159" w:id="8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көрсетунәтижесі;</w:t>
      </w:r>
    </w:p>
    <w:bookmarkEnd w:id="85"/>
    <w:bookmarkStart w:name="z160" w:id="86"/>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көрсетунәтижесін береді,15 (он бес) минут;</w:t>
      </w:r>
    </w:p>
    <w:bookmarkEnd w:id="86"/>
    <w:bookmarkStart w:name="z161" w:id="87"/>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көрсетунәтижесі.</w:t>
      </w:r>
    </w:p>
    <w:bookmarkEnd w:id="87"/>
    <w:bookmarkStart w:name="z162" w:id="8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88"/>
    <w:bookmarkStart w:name="z163" w:id="8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9"/>
    <w:bookmarkStart w:name="z164" w:id="90"/>
    <w:p>
      <w:pPr>
        <w:spacing w:after="0"/>
        <w:ind w:left="0"/>
        <w:jc w:val="both"/>
      </w:pPr>
      <w:r>
        <w:rPr>
          <w:rFonts w:ascii="Times New Roman"/>
          <w:b w:val="false"/>
          <w:i w:val="false"/>
          <w:color w:val="000000"/>
          <w:sz w:val="28"/>
        </w:rPr>
        <w:t>
      1) көрсетілетін қызметті берушінің қызметкері;</w:t>
      </w:r>
    </w:p>
    <w:bookmarkEnd w:id="90"/>
    <w:bookmarkStart w:name="z165" w:id="91"/>
    <w:p>
      <w:pPr>
        <w:spacing w:after="0"/>
        <w:ind w:left="0"/>
        <w:jc w:val="both"/>
      </w:pPr>
      <w:r>
        <w:rPr>
          <w:rFonts w:ascii="Times New Roman"/>
          <w:b w:val="false"/>
          <w:i w:val="false"/>
          <w:color w:val="000000"/>
          <w:sz w:val="28"/>
        </w:rPr>
        <w:t>
      2) көрсетілетін қызметті берушінің басшысы;</w:t>
      </w:r>
    </w:p>
    <w:bookmarkEnd w:id="91"/>
    <w:bookmarkStart w:name="z166" w:id="9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2"/>
    <w:bookmarkStart w:name="z167" w:id="93"/>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93"/>
    <w:bookmarkStart w:name="z168" w:id="94"/>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қабылдау мен тіркеудіжүзеге асырады және көрсетілетін қызметті берушінің басшысына береді, 15 (он бес) минут;</w:t>
      </w:r>
    </w:p>
    <w:bookmarkEnd w:id="94"/>
    <w:bookmarkStart w:name="z169" w:id="95"/>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құжаттар топтамасын жауапты орындаушыға береді, 2 (екі) сағат;</w:t>
      </w:r>
    </w:p>
    <w:bookmarkEnd w:id="95"/>
    <w:bookmarkStart w:name="z170" w:id="9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мынадай мерзімдерде дайындайды:</w:t>
      </w:r>
    </w:p>
    <w:bookmarkEnd w:id="96"/>
    <w:bookmarkStart w:name="z171" w:id="97"/>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кезінде - 19 (он тоғыз) жұмыс күні;</w:t>
      </w:r>
    </w:p>
    <w:bookmarkEnd w:id="97"/>
    <w:bookmarkStart w:name="z172" w:id="98"/>
    <w:p>
      <w:pPr>
        <w:spacing w:after="0"/>
        <w:ind w:left="0"/>
        <w:jc w:val="both"/>
      </w:pPr>
      <w:r>
        <w:rPr>
          <w:rFonts w:ascii="Times New Roman"/>
          <w:b w:val="false"/>
          <w:i w:val="false"/>
          <w:color w:val="000000"/>
          <w:sz w:val="28"/>
        </w:rPr>
        <w:t>
      куәліктің телнұсқасын берген жағдайда -4 (төрт) жұмыс күні;</w:t>
      </w:r>
    </w:p>
    <w:bookmarkEnd w:id="98"/>
    <w:bookmarkStart w:name="z173" w:id="99"/>
    <w:p>
      <w:pPr>
        <w:spacing w:after="0"/>
        <w:ind w:left="0"/>
        <w:jc w:val="both"/>
      </w:pPr>
      <w:r>
        <w:rPr>
          <w:rFonts w:ascii="Times New Roman"/>
          <w:b w:val="false"/>
          <w:i w:val="false"/>
          <w:color w:val="000000"/>
          <w:sz w:val="28"/>
        </w:rPr>
        <w:t>
      алғашқы рет жүгінген көрсетілетін қызметті алушыларға куәлік беру кезінде - Семей ядролық сынақ полигонындағы ядролық сынақтардың салдарынан зардап шеккен азаматтарды тіркеу туралы шешім қабылданғаннан кейін 4 (төрт) жұмыс күні ішінде;</w:t>
      </w:r>
    </w:p>
    <w:bookmarkEnd w:id="99"/>
    <w:bookmarkStart w:name="z174" w:id="10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3 (үш) сағат;</w:t>
      </w:r>
    </w:p>
    <w:bookmarkEnd w:id="100"/>
    <w:bookmarkStart w:name="z175" w:id="101"/>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көрсетунәтижесін береді, 15 (он бес) минут.</w:t>
      </w:r>
    </w:p>
    <w:bookmarkEnd w:id="101"/>
    <w:bookmarkStart w:name="z176" w:id="10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2"/>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19.06.2018 </w:t>
      </w:r>
      <w:r>
        <w:rPr>
          <w:rFonts w:ascii="Times New Roman"/>
          <w:b w:val="false"/>
          <w:i w:val="false"/>
          <w:color w:val="ff0000"/>
          <w:sz w:val="28"/>
        </w:rPr>
        <w:t>№ 281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7" w:id="103"/>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103"/>
    <w:bookmarkStart w:name="z178" w:id="10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04"/>
    <w:bookmarkStart w:name="z179" w:id="105"/>
    <w:p>
      <w:pPr>
        <w:spacing w:after="0"/>
        <w:ind w:left="0"/>
        <w:jc w:val="both"/>
      </w:pPr>
      <w:r>
        <w:rPr>
          <w:rFonts w:ascii="Times New Roman"/>
          <w:b w:val="false"/>
          <w:i w:val="false"/>
          <w:color w:val="000000"/>
          <w:sz w:val="28"/>
        </w:rPr>
        <w:t>
      2) Мемлекеттік корпорация қызметкері өтініштің толтырылуының дұрыстығын және ұсынылған құжаттар топтамасының толықтығын тексереді, 5 (бес) минут;</w:t>
      </w:r>
    </w:p>
    <w:bookmarkEnd w:id="105"/>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жағдайларда, Мемлекеттік корпорация қызметкері құжаттар топтамасын қабылдаудан бас тарту туралы қолхат береді, 5 (бес) минут;</w:t>
      </w:r>
    </w:p>
    <w:bookmarkStart w:name="z181" w:id="106"/>
    <w:p>
      <w:pPr>
        <w:spacing w:after="0"/>
        <w:ind w:left="0"/>
        <w:jc w:val="both"/>
      </w:pPr>
      <w:r>
        <w:rPr>
          <w:rFonts w:ascii="Times New Roman"/>
          <w:b w:val="false"/>
          <w:i w:val="false"/>
          <w:color w:val="000000"/>
          <w:sz w:val="28"/>
        </w:rPr>
        <w:t>
      3) өтініштің толтырылуының дұрыстығы мен толықтығы сақталған және құжаттар топтамасы толықұсынылған кездеМемлекеттік корпорация қызметкері өтінішті "Мемлекеттік корпорацияға арналған интеграцияланған ақпараттық жүйе" ақпараттық жүйесінде (бұдан әрі – "Мемлекеттік корпорация" ИАЖ) тіркеп, құжаттар топтамасының қабылданғаны туралы қолхат береді,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10 (он) минут;</w:t>
      </w:r>
    </w:p>
    <w:bookmarkEnd w:id="106"/>
    <w:bookmarkStart w:name="z182" w:id="107"/>
    <w:p>
      <w:pPr>
        <w:spacing w:after="0"/>
        <w:ind w:left="0"/>
        <w:jc w:val="both"/>
      </w:pPr>
      <w:r>
        <w:rPr>
          <w:rFonts w:ascii="Times New Roman"/>
          <w:b w:val="false"/>
          <w:i w:val="false"/>
          <w:color w:val="000000"/>
          <w:sz w:val="28"/>
        </w:rPr>
        <w:t>
      4)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жұмыс күні;</w:t>
      </w:r>
    </w:p>
    <w:bookmarkEnd w:id="107"/>
    <w:bookmarkStart w:name="z183" w:id="108"/>
    <w:p>
      <w:pPr>
        <w:spacing w:after="0"/>
        <w:ind w:left="0"/>
        <w:jc w:val="both"/>
      </w:pPr>
      <w:r>
        <w:rPr>
          <w:rFonts w:ascii="Times New Roman"/>
          <w:b w:val="false"/>
          <w:i w:val="false"/>
          <w:color w:val="000000"/>
          <w:sz w:val="28"/>
        </w:rPr>
        <w:t>
      5) көрсетілетін қызметті беруші құжаттар топтамасын қарайды және мемлекеттік қызмет көрсету нәтижесін мынадай мерзімде жібереді:</w:t>
      </w:r>
    </w:p>
    <w:bookmarkEnd w:id="108"/>
    <w:bookmarkStart w:name="z184" w:id="109"/>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кезінде - 19 (он тоғыз) жұмыс күні;</w:t>
      </w:r>
    </w:p>
    <w:bookmarkEnd w:id="109"/>
    <w:bookmarkStart w:name="z185" w:id="110"/>
    <w:p>
      <w:pPr>
        <w:spacing w:after="0"/>
        <w:ind w:left="0"/>
        <w:jc w:val="both"/>
      </w:pPr>
      <w:r>
        <w:rPr>
          <w:rFonts w:ascii="Times New Roman"/>
          <w:b w:val="false"/>
          <w:i w:val="false"/>
          <w:color w:val="000000"/>
          <w:sz w:val="28"/>
        </w:rPr>
        <w:t>
      куәліктің телнұсқасын берген жағдайда - 4 (төрт) жұмыс күні;</w:t>
      </w:r>
    </w:p>
    <w:bookmarkEnd w:id="110"/>
    <w:bookmarkStart w:name="z186" w:id="111"/>
    <w:p>
      <w:pPr>
        <w:spacing w:after="0"/>
        <w:ind w:left="0"/>
        <w:jc w:val="both"/>
      </w:pPr>
      <w:r>
        <w:rPr>
          <w:rFonts w:ascii="Times New Roman"/>
          <w:b w:val="false"/>
          <w:i w:val="false"/>
          <w:color w:val="000000"/>
          <w:sz w:val="28"/>
        </w:rPr>
        <w:t>
      алғашқы рет жүгінген көрсетілетін қызметті алушыларға куәлік беру кезінде - Семей ядролық сынақ полигонындағы ядролық сынақтардың салдарынан зардап шеккен азаматтарды тіркеу туралы шешім қабылданғаннан кейін 4 (төрт) жұмыс күні ішінде;</w:t>
      </w:r>
    </w:p>
    <w:bookmarkEnd w:id="111"/>
    <w:bookmarkStart w:name="z187" w:id="112"/>
    <w:p>
      <w:pPr>
        <w:spacing w:after="0"/>
        <w:ind w:left="0"/>
        <w:jc w:val="both"/>
      </w:pPr>
      <w:r>
        <w:rPr>
          <w:rFonts w:ascii="Times New Roman"/>
          <w:b w:val="false"/>
          <w:i w:val="false"/>
          <w:color w:val="000000"/>
          <w:sz w:val="28"/>
        </w:rPr>
        <w:t>
      6) Мемлекеттік корпорация қызметкері көрсетілетін қызметті алушыға мемлекеттік қызмет көрсету нәтижесін береді, 5 (бес) минут.</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Қостанай облысы әкімдігінің 01.02.2017 </w:t>
      </w:r>
      <w:r>
        <w:rPr>
          <w:rFonts w:ascii="Times New Roman"/>
          <w:b w:val="false"/>
          <w:i w:val="false"/>
          <w:color w:val="00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 w:id="113"/>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3"/>
    <w:bookmarkStart w:name="z189" w:id="114"/>
    <w:p>
      <w:pPr>
        <w:spacing w:after="0"/>
        <w:ind w:left="0"/>
        <w:jc w:val="both"/>
      </w:pPr>
      <w:r>
        <w:rPr>
          <w:rFonts w:ascii="Times New Roman"/>
          <w:b w:val="false"/>
          <w:i w:val="false"/>
          <w:color w:val="000000"/>
          <w:sz w:val="28"/>
        </w:rPr>
        <w:t>
      10. Мемлекеттік қызмет "электрондық үкімет" веб-порталы арқылы көрсетілмейді.</w:t>
      </w:r>
    </w:p>
    <w:bookmarkEnd w:id="11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тiркеу, бiржолғы мемлекеттiк</w:t>
                  </w:r>
                  <w:r>
                    <w:br/>
                  </w:r>
                  <w:r>
                    <w:rPr>
                      <w:rFonts w:ascii="Times New Roman"/>
                      <w:b w:val="false"/>
                      <w:i w:val="false"/>
                      <w:color w:val="000000"/>
                      <w:sz w:val="20"/>
                    </w:rPr>
                    <w:t>ақшалай өтемақы төлеу,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p/>
        </w:tc>
      </w:tr>
    </w:tbl>
    <w:bookmarkStart w:name="z191" w:id="115"/>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тiркеу, бiржолғы мемлекеттiк ақшалай өтемақы төлеу, куәлік беру" мемлекеттік қызмет көрсетудің бизнес-процестерінің анықтамалығы</w:t>
      </w:r>
    </w:p>
    <w:bookmarkEnd w:id="115"/>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01.02.2017 </w:t>
      </w:r>
      <w:r>
        <w:rPr>
          <w:rFonts w:ascii="Times New Roman"/>
          <w:b w:val="false"/>
          <w:i w:val="false"/>
          <w:color w:val="ff0000"/>
          <w:sz w:val="28"/>
        </w:rPr>
        <w:t>№ 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2"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4-қосымша</w:t>
                  </w:r>
                </w:p>
              </w:tc>
            </w:tr>
          </w:tbl>
          <w:p/>
        </w:tc>
      </w:tr>
    </w:tbl>
    <w:bookmarkStart w:name="z194" w:id="117"/>
    <w:p>
      <w:pPr>
        <w:spacing w:after="0"/>
        <w:ind w:left="0"/>
        <w:jc w:val="left"/>
      </w:pPr>
      <w:r>
        <w:rPr>
          <w:rFonts w:ascii="Times New Roman"/>
          <w:b/>
          <w:i w:val="false"/>
          <w:color w:val="000000"/>
        </w:rPr>
        <w:t xml:space="preserve"> "Жұмыссыз азаматтарды тіркеу және есепке қою"мемлекеттiк көрсетілетін қызмет регламентi</w:t>
      </w:r>
    </w:p>
    <w:bookmarkEnd w:id="117"/>
    <w:bookmarkStart w:name="z254" w:id="118"/>
    <w:p>
      <w:pPr>
        <w:spacing w:after="0"/>
        <w:ind w:left="0"/>
        <w:jc w:val="both"/>
      </w:pPr>
      <w:r>
        <w:rPr>
          <w:rFonts w:ascii="Times New Roman"/>
          <w:b w:val="false"/>
          <w:i w:val="false"/>
          <w:color w:val="ff0000"/>
          <w:sz w:val="28"/>
        </w:rPr>
        <w:t xml:space="preserve">
      Ескерту. Регламент алынып тасталды – Қостанай облысы әкімдігінің 29.09.2017 </w:t>
      </w:r>
      <w:r>
        <w:rPr>
          <w:rFonts w:ascii="Times New Roman"/>
          <w:b w:val="false"/>
          <w:i w:val="false"/>
          <w:color w:val="ff0000"/>
          <w:sz w:val="28"/>
        </w:rPr>
        <w:t>№ 486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5-қосымша</w:t>
                  </w:r>
                </w:p>
              </w:tc>
            </w:tr>
          </w:tbl>
          <w:p/>
        </w:tc>
      </w:tr>
    </w:tbl>
    <w:bookmarkStart w:name="z257" w:id="119"/>
    <w:p>
      <w:pPr>
        <w:spacing w:after="0"/>
        <w:ind w:left="0"/>
        <w:jc w:val="left"/>
      </w:pPr>
      <w:r>
        <w:rPr>
          <w:rFonts w:ascii="Times New Roman"/>
          <w:b/>
          <w:i w:val="false"/>
          <w:color w:val="000000"/>
        </w:rPr>
        <w:t xml:space="preserve"> </w:t>
      </w:r>
      <w:r>
        <w:rPr>
          <w:rFonts w:ascii="Times New Roman"/>
          <w:b/>
          <w:i w:val="false"/>
          <w:color w:val="000000"/>
        </w:rPr>
        <w:t>"Адамдарға жұмыспен қамтуға жәрдемдесудің белсенді</w:t>
      </w:r>
      <w:r>
        <w:br/>
      </w:r>
      <w:r>
        <w:rPr>
          <w:rFonts w:ascii="Times New Roman"/>
          <w:b/>
          <w:i w:val="false"/>
          <w:color w:val="000000"/>
        </w:rPr>
        <w:t>шараларына қатысуға жолдамалар беру" мемлекеттік</w:t>
      </w:r>
      <w:r>
        <w:br/>
      </w:r>
      <w:r>
        <w:rPr>
          <w:rFonts w:ascii="Times New Roman"/>
          <w:b/>
          <w:i w:val="false"/>
          <w:color w:val="000000"/>
        </w:rPr>
        <w:t>көрсетілетін қызмет регламенті</w:t>
      </w:r>
    </w:p>
    <w:bookmarkEnd w:id="119"/>
    <w:p>
      <w:pPr>
        <w:spacing w:after="0"/>
        <w:ind w:left="0"/>
        <w:jc w:val="both"/>
      </w:pPr>
      <w:r>
        <w:rPr>
          <w:rFonts w:ascii="Times New Roman"/>
          <w:b w:val="false"/>
          <w:i w:val="false"/>
          <w:color w:val="ff0000"/>
          <w:sz w:val="28"/>
        </w:rPr>
        <w:t xml:space="preserve">
      Ескерту. 5-қосымша жаңа редакцияда – Қостанай облысы әкімдігінің 29.09.2017 </w:t>
      </w:r>
      <w:r>
        <w:rPr>
          <w:rFonts w:ascii="Times New Roman"/>
          <w:b w:val="false"/>
          <w:i w:val="false"/>
          <w:color w:val="ff0000"/>
          <w:sz w:val="28"/>
        </w:rPr>
        <w:t>№ 486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5558" w:id="120"/>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қызметін (бұдан әрі – мемлекеттік көрсетілетін қызмет) Халықты жұмыспен қамту орталығы (бұдан әрі – көрсетілетін қызметті беруші) көрсетеді.</w:t>
      </w:r>
    </w:p>
    <w:bookmarkEnd w:id="120"/>
    <w:bookmarkStart w:name="z17" w:id="12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21"/>
    <w:bookmarkStart w:name="z18" w:id="122"/>
    <w:p>
      <w:pPr>
        <w:spacing w:after="0"/>
        <w:ind w:left="0"/>
        <w:jc w:val="both"/>
      </w:pPr>
      <w:r>
        <w:rPr>
          <w:rFonts w:ascii="Times New Roman"/>
          <w:b w:val="false"/>
          <w:i w:val="false"/>
          <w:color w:val="000000"/>
          <w:sz w:val="28"/>
        </w:rPr>
        <w:t>
      1) көрсетілетін қызметті беруші;</w:t>
      </w:r>
    </w:p>
    <w:bookmarkEnd w:id="12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01.07.2019 </w:t>
      </w:r>
      <w:r>
        <w:rPr>
          <w:rFonts w:ascii="Times New Roman"/>
          <w:b w:val="false"/>
          <w:i w:val="false"/>
          <w:color w:val="00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адамдарға жұмыспен қамтуға жәрдемдесудің белсенді шараларына қатысуға жолдама беру, ол мыналарды қамтиды: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11342 болып тіркелген) бекітілген "Адамдарға жұмыспен қамтуға жәрдемдесудің белсенді шараларына қатысуға жолдамалар беру" мемлекеттік көрсетілетін қызмет стандарттың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жұмысқа орналасуға жолдама; </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жастар практикасына жолдама;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әлеуметтік жұмыс орындарына жолдама;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қоғамдық жұмыстарға жолдама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электрондық цифрлық қолтаңбасымен (бұдан әрі - ЭЦК) куәландырылған электрондық құжат нысанындағы өтінішті көрсетілетін қызметті беруші кеңсесінің қабылдауы болып табылады.</w:t>
      </w:r>
    </w:p>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оның орындалу ұзақтығы: </w:t>
      </w:r>
    </w:p>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15 (он бес) минут. </w:t>
      </w:r>
    </w:p>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көрсетілетін қызметті берушінің жауапты орындаушысына береді, 15 (он бес) минут. </w:t>
      </w:r>
    </w:p>
    <w:p>
      <w:pPr>
        <w:spacing w:after="0"/>
        <w:ind w:left="0"/>
        <w:jc w:val="both"/>
      </w:pPr>
      <w:r>
        <w:rPr>
          <w:rFonts w:ascii="Times New Roman"/>
          <w:b w:val="false"/>
          <w:i w:val="false"/>
          <w:color w:val="000000"/>
          <w:sz w:val="28"/>
        </w:rPr>
        <w:t xml:space="preserve">
      Рәсімнің (іс-қимылдың) нәтижесі - көрсетілетін қызметті беруші басшысының бұрыштамасы; </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көрсетілетін қызметті берушінің басшысына береді, 30 (отыз) минут.</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15 (он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6.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 мен тіркеуді, көрсетілетін қызметті берушінің басшысына беруді жүзеге асырады, 15 (он бес)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қойып, көрсетілетін қызметті берушінің жауапты орындаушысына береді, 15 (он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дайындайды және көрсетілетін қызметті берушінің басшысына береді, 30 (отыз) минут;</w:t>
      </w:r>
    </w:p>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15 (он бес) минут; </w:t>
      </w:r>
    </w:p>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қызмет көрсету нәтижесін береді, 15 (он бес) минут. </w:t>
      </w:r>
    </w:p>
    <w:bookmarkStart w:name="z3333" w:id="12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3"/>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19.06.2018 </w:t>
      </w:r>
      <w:r>
        <w:rPr>
          <w:rFonts w:ascii="Times New Roman"/>
          <w:b w:val="false"/>
          <w:i w:val="false"/>
          <w:color w:val="ff0000"/>
          <w:sz w:val="28"/>
        </w:rPr>
        <w:t>№ 281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 </w:t>
      </w:r>
    </w:p>
    <w:p>
      <w:pPr>
        <w:spacing w:after="0"/>
        <w:ind w:left="0"/>
        <w:jc w:val="both"/>
      </w:pPr>
      <w:r>
        <w:rPr>
          <w:rFonts w:ascii="Times New Roman"/>
          <w:b w:val="false"/>
          <w:i w:val="false"/>
          <w:color w:val="000000"/>
          <w:sz w:val="28"/>
        </w:rPr>
        <w:t xml:space="preserve">
      1) көрсетілетін қызметті алушы порталда жеке сәйкестендіру нөмірі, ЭЦҚ арқылы тіркелуді, авторизациялауды жүзеге асырады; </w:t>
      </w:r>
    </w:p>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 жолдарын толтыруы және құжаттар топтамасын бекітуі; </w:t>
      </w:r>
    </w:p>
    <w:p>
      <w:pPr>
        <w:spacing w:after="0"/>
        <w:ind w:left="0"/>
        <w:jc w:val="both"/>
      </w:pPr>
      <w:r>
        <w:rPr>
          <w:rFonts w:ascii="Times New Roman"/>
          <w:b w:val="false"/>
          <w:i w:val="false"/>
          <w:color w:val="000000"/>
          <w:sz w:val="28"/>
        </w:rPr>
        <w:t xml:space="preserve">
      3) электрондық мемлекеттік қызметті көрсету үшін электрондық сұрау салуды көрсетілетін қызметті алушының ЭЦҚ-сы арқылы куәландыру; </w:t>
      </w:r>
    </w:p>
    <w:p>
      <w:pPr>
        <w:spacing w:after="0"/>
        <w:ind w:left="0"/>
        <w:jc w:val="both"/>
      </w:pPr>
      <w:r>
        <w:rPr>
          <w:rFonts w:ascii="Times New Roman"/>
          <w:b w:val="false"/>
          <w:i w:val="false"/>
          <w:color w:val="000000"/>
          <w:sz w:val="28"/>
        </w:rPr>
        <w:t xml:space="preserve">
      4) көрсетілетін қызметті берушінің электрондық сұрау салуды өңдеуі (тексеруі, тіркеуі); </w:t>
      </w:r>
    </w:p>
    <w:p>
      <w:pPr>
        <w:spacing w:after="0"/>
        <w:ind w:left="0"/>
        <w:jc w:val="both"/>
      </w:pPr>
      <w:r>
        <w:rPr>
          <w:rFonts w:ascii="Times New Roman"/>
          <w:b w:val="false"/>
          <w:i w:val="false"/>
          <w:color w:val="000000"/>
          <w:sz w:val="28"/>
        </w:rPr>
        <w:t xml:space="preserve">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 </w:t>
      </w:r>
    </w:p>
    <w:p>
      <w:pPr>
        <w:spacing w:after="0"/>
        <w:ind w:left="0"/>
        <w:jc w:val="both"/>
      </w:pPr>
      <w:r>
        <w:rPr>
          <w:rFonts w:ascii="Times New Roman"/>
          <w:b w:val="false"/>
          <w:i w:val="false"/>
          <w:color w:val="000000"/>
          <w:sz w:val="28"/>
        </w:rPr>
        <w:t xml:space="preserve">
      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 </w:t>
      </w:r>
    </w:p>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нәтижесін портал арқылы көрсетілетін қызметті алушының "жеке кабинетінде" алуы. </w:t>
      </w:r>
    </w:p>
    <w:p>
      <w:pPr>
        <w:spacing w:after="0"/>
        <w:ind w:left="0"/>
        <w:jc w:val="both"/>
      </w:pPr>
      <w:r>
        <w:rPr>
          <w:rFonts w:ascii="Times New Roman"/>
          <w:b w:val="false"/>
          <w:i w:val="false"/>
          <w:color w:val="000000"/>
          <w:sz w:val="28"/>
        </w:rPr>
        <w:t xml:space="preserve">
      10.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1-қосымша </w:t>
            </w:r>
          </w:p>
        </w:tc>
      </w:tr>
    </w:tbl>
    <w:p>
      <w:pPr>
        <w:spacing w:after="0"/>
        <w:ind w:left="0"/>
        <w:jc w:val="left"/>
      </w:pPr>
      <w:r>
        <w:rPr>
          <w:rFonts w:ascii="Times New Roman"/>
          <w:b/>
          <w:i w:val="false"/>
          <w:color w:val="000000"/>
        </w:rPr>
        <w:t xml:space="preserve"> Портал арқылы "Адамдарға жұмыспен қамтуға</w:t>
      </w:r>
      <w:r>
        <w:br/>
      </w:r>
      <w:r>
        <w:rPr>
          <w:rFonts w:ascii="Times New Roman"/>
          <w:b/>
          <w:i w:val="false"/>
          <w:color w:val="000000"/>
        </w:rPr>
        <w:t xml:space="preserve">жәрдемдесудің белсенді шараларына қатысуға жолдамалар беру" мемлекеттік қызмет көрсету кезінде тартылған ақпараттық жүйелердің функционалдық өзара іс-қимыл диаграммасы </w:t>
      </w:r>
    </w:p>
    <w:p>
      <w:pPr>
        <w:spacing w:after="0"/>
        <w:ind w:left="0"/>
        <w:jc w:val="left"/>
      </w:pPr>
      <w:r>
        <w:br/>
      </w:r>
    </w:p>
    <w:p>
      <w:pPr>
        <w:spacing w:after="0"/>
        <w:ind w:left="0"/>
        <w:jc w:val="both"/>
      </w:pPr>
      <w:r>
        <w:drawing>
          <wp:inline distT="0" distB="0" distL="0" distR="0">
            <wp:extent cx="76200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124"/>
    <w:p>
      <w:pPr>
        <w:spacing w:after="0"/>
        <w:ind w:left="0"/>
        <w:jc w:val="left"/>
      </w:pPr>
      <w:r>
        <w:rPr>
          <w:rFonts w:ascii="Times New Roman"/>
          <w:b/>
          <w:i w:val="false"/>
          <w:color w:val="000000"/>
        </w:rPr>
        <w:t xml:space="preserve"> Шартты белгілер мен қысқартулар:</w:t>
      </w:r>
    </w:p>
    <w:bookmarkEnd w:id="124"/>
    <w:bookmarkStart w:name="z312"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76200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нысандарына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tc>
      </w:tr>
    </w:tbl>
    <w:bookmarkStart w:name="z314" w:id="126"/>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жолдамалар беру" мемлекеттік қызмет көрсетудің бизнес-процестерінің анықтамалығы</w:t>
      </w:r>
    </w:p>
    <w:bookmarkEnd w:id="126"/>
    <w:bookmarkStart w:name="z315"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6200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6200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6-қосымша</w:t>
                  </w:r>
                </w:p>
              </w:tc>
            </w:tr>
          </w:tbl>
          <w:p/>
        </w:tc>
      </w:tr>
    </w:tbl>
    <w:bookmarkStart w:name="z317" w:id="128"/>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 мемлекеттік көрсетілетін қызмет регламентi</w:t>
      </w:r>
    </w:p>
    <w:bookmarkEnd w:id="128"/>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10.03.2017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319" w:id="129"/>
    <w:p>
      <w:pPr>
        <w:spacing w:after="0"/>
        <w:ind w:left="0"/>
        <w:jc w:val="both"/>
      </w:pPr>
      <w:r>
        <w:rPr>
          <w:rFonts w:ascii="Times New Roman"/>
          <w:b w:val="false"/>
          <w:i w:val="false"/>
          <w:color w:val="000000"/>
          <w:sz w:val="28"/>
        </w:rPr>
        <w:t>
      1.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қызметін (бұдан әрі - мемлекеттік көрсетілетін қызмет) облыстың жергілікті атқарушы органы ("Қостанай облысы әкімдігінің жұмыспен қамтуды үйлестіру және әлеуметтік бағдарламалар басқармасы" мемлекеттік мекемесі) (бұдан әрі - көрсетілетін қызметті беруші) көрсетеді.</w:t>
      </w:r>
    </w:p>
    <w:bookmarkEnd w:id="12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арқылы (бұдан әрі - Портал) жүзеге асырылады.</w:t>
      </w:r>
    </w:p>
    <w:bookmarkStart w:name="z323" w:id="13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30"/>
    <w:bookmarkStart w:name="z324" w:id="131"/>
    <w:p>
      <w:pPr>
        <w:spacing w:after="0"/>
        <w:ind w:left="0"/>
        <w:jc w:val="both"/>
      </w:pPr>
      <w:r>
        <w:rPr>
          <w:rFonts w:ascii="Times New Roman"/>
          <w:b w:val="false"/>
          <w:i w:val="false"/>
          <w:color w:val="000000"/>
          <w:sz w:val="28"/>
        </w:rPr>
        <w:t>
      3. Мемлекеттік қызметті көрсету нәтижесі:</w:t>
      </w:r>
    </w:p>
    <w:bookmarkEnd w:id="131"/>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ресімделген рұқсат және ұзартылған рұқсат (бұдан әрі – шетелдік жұмыс күшін тартуға рұқсат)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көрсетудің нәтижесін беру нысаны – электрондық және (немесе) қағаз түрінде.</w:t>
      </w:r>
    </w:p>
    <w:bookmarkStart w:name="z329" w:id="1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2"/>
    <w:bookmarkStart w:name="z330" w:id="13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нысан бойынша өтінішті және құжаттарды (бұдан әрі - құжаттар топтамасы) не көрсетілетін қызметті алушының электрондық цифрлық қолтаңбасымен (бұдан әрі - ЭЦК) куәландырылған өтінішті көрсетілетін қызметті беруші кеңсесінің қабылдауы болып табылады.</w:t>
      </w:r>
    </w:p>
    <w:bookmarkEnd w:id="133"/>
    <w:bookmarkStart w:name="z331" w:id="13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және көрсетілетін қызметті берушінің басшысына береді, 15 (он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және жауапты орындаушыға береді, 10 (он) минут.</w:t>
      </w:r>
    </w:p>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көрсетілетін қызметті алушы (жұмыс беруші) құжаттар топтамасын тапсырған сәттен бастап мемлекеттік қызмет көрсету нәтижесінің жобасын мынадай мерзімдерде дайындайды:</w:t>
      </w:r>
    </w:p>
    <w:p>
      <w:pPr>
        <w:spacing w:after="0"/>
        <w:ind w:left="0"/>
        <w:jc w:val="both"/>
      </w:pPr>
      <w:r>
        <w:rPr>
          <w:rFonts w:ascii="Times New Roman"/>
          <w:b w:val="false"/>
          <w:i w:val="false"/>
          <w:color w:val="000000"/>
          <w:sz w:val="28"/>
        </w:rPr>
        <w:t>
      рұқсатты беру:</w:t>
      </w:r>
    </w:p>
    <w:p>
      <w:pPr>
        <w:spacing w:after="0"/>
        <w:ind w:left="0"/>
        <w:jc w:val="both"/>
      </w:pPr>
      <w:r>
        <w:rPr>
          <w:rFonts w:ascii="Times New Roman"/>
          <w:b w:val="false"/>
          <w:i w:val="false"/>
          <w:color w:val="000000"/>
          <w:sz w:val="28"/>
        </w:rPr>
        <w:t>
      1-кезең: рұқсатты беру не беруден бас тарту туралы хабарлама - 8 (сегіз) жұмыс күні ішінде;</w:t>
      </w:r>
    </w:p>
    <w:p>
      <w:pPr>
        <w:spacing w:after="0"/>
        <w:ind w:left="0"/>
        <w:jc w:val="both"/>
      </w:pPr>
      <w:r>
        <w:rPr>
          <w:rFonts w:ascii="Times New Roman"/>
          <w:b w:val="false"/>
          <w:i w:val="false"/>
          <w:color w:val="000000"/>
          <w:sz w:val="28"/>
        </w:rPr>
        <w:t>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p>
      <w:pPr>
        <w:spacing w:after="0"/>
        <w:ind w:left="0"/>
        <w:jc w:val="both"/>
      </w:pPr>
      <w:r>
        <w:rPr>
          <w:rFonts w:ascii="Times New Roman"/>
          <w:b w:val="false"/>
          <w:i w:val="false"/>
          <w:color w:val="000000"/>
          <w:sz w:val="28"/>
        </w:rPr>
        <w:t>
      рұқсатты қайта ресімдеу - 6 (алты) жұмыс күні;</w:t>
      </w:r>
    </w:p>
    <w:p>
      <w:pPr>
        <w:spacing w:after="0"/>
        <w:ind w:left="0"/>
        <w:jc w:val="both"/>
      </w:pPr>
      <w:r>
        <w:rPr>
          <w:rFonts w:ascii="Times New Roman"/>
          <w:b w:val="false"/>
          <w:i w:val="false"/>
          <w:color w:val="000000"/>
          <w:sz w:val="28"/>
        </w:rPr>
        <w:t>
      рұқсатты ұзарту:</w:t>
      </w:r>
    </w:p>
    <w:p>
      <w:pPr>
        <w:spacing w:after="0"/>
        <w:ind w:left="0"/>
        <w:jc w:val="both"/>
      </w:pPr>
      <w:r>
        <w:rPr>
          <w:rFonts w:ascii="Times New Roman"/>
          <w:b w:val="false"/>
          <w:i w:val="false"/>
          <w:color w:val="000000"/>
          <w:sz w:val="28"/>
        </w:rPr>
        <w:t>
      1-кезең: рұқсатты беру не беруден бас тарту туралы хабарлама – 4 (төрт) жұмыс күні ішінде;</w:t>
      </w:r>
    </w:p>
    <w:p>
      <w:pPr>
        <w:spacing w:after="0"/>
        <w:ind w:left="0"/>
        <w:jc w:val="both"/>
      </w:pPr>
      <w:r>
        <w:rPr>
          <w:rFonts w:ascii="Times New Roman"/>
          <w:b w:val="false"/>
          <w:i w:val="false"/>
          <w:color w:val="000000"/>
          <w:sz w:val="28"/>
        </w:rPr>
        <w:t>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p>
      <w:pPr>
        <w:spacing w:after="0"/>
        <w:ind w:left="0"/>
        <w:jc w:val="both"/>
      </w:pPr>
      <w:r>
        <w:rPr>
          <w:rFonts w:ascii="Times New Roman"/>
          <w:b w:val="false"/>
          <w:i w:val="false"/>
          <w:color w:val="000000"/>
          <w:sz w:val="28"/>
        </w:rPr>
        <w:t>
      корпоративішілік ауыстыру шеңберінде:</w:t>
      </w:r>
    </w:p>
    <w:p>
      <w:pPr>
        <w:spacing w:after="0"/>
        <w:ind w:left="0"/>
        <w:jc w:val="both"/>
      </w:pPr>
      <w:r>
        <w:rPr>
          <w:rFonts w:ascii="Times New Roman"/>
          <w:b w:val="false"/>
          <w:i w:val="false"/>
          <w:color w:val="000000"/>
          <w:sz w:val="28"/>
        </w:rPr>
        <w:t>
      рұқсатты беру - 8 (сегіз) жұмыс күні;</w:t>
      </w:r>
    </w:p>
    <w:p>
      <w:pPr>
        <w:spacing w:after="0"/>
        <w:ind w:left="0"/>
        <w:jc w:val="both"/>
      </w:pPr>
      <w:r>
        <w:rPr>
          <w:rFonts w:ascii="Times New Roman"/>
          <w:b w:val="false"/>
          <w:i w:val="false"/>
          <w:color w:val="000000"/>
          <w:sz w:val="28"/>
        </w:rPr>
        <w:t>
      рұқсатты қайта ресімдеу - 6 (алты) жұмыс күні;</w:t>
      </w:r>
    </w:p>
    <w:p>
      <w:pPr>
        <w:spacing w:after="0"/>
        <w:ind w:left="0"/>
        <w:jc w:val="both"/>
      </w:pPr>
      <w:r>
        <w:rPr>
          <w:rFonts w:ascii="Times New Roman"/>
          <w:b w:val="false"/>
          <w:i w:val="false"/>
          <w:color w:val="000000"/>
          <w:sz w:val="28"/>
        </w:rPr>
        <w:t>
      рұқсатты ұзарту - 6 (алты) жұмыс күні;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кеңсе қызметкеріне береді, 10 (он)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Start w:name="z349" w:id="13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35"/>
    <w:bookmarkStart w:name="z350" w:id="13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54" w:id="1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3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және тіркейді және көрсетілетін қызметті берушінің басшысына береді, 15 (он бес) минут;</w:t>
      </w:r>
    </w:p>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және жауапты орындаушыға береді, 10 (он)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мынадай мерзімдерде дайындайды (құжаттар топтамасын тапсырған сәттен бастап) және көрсетілетін қызметті берушінің басшысына береді:</w:t>
      </w:r>
    </w:p>
    <w:p>
      <w:pPr>
        <w:spacing w:after="0"/>
        <w:ind w:left="0"/>
        <w:jc w:val="both"/>
      </w:pPr>
      <w:r>
        <w:rPr>
          <w:rFonts w:ascii="Times New Roman"/>
          <w:b w:val="false"/>
          <w:i w:val="false"/>
          <w:color w:val="000000"/>
          <w:sz w:val="28"/>
        </w:rPr>
        <w:t>
      рұқсатты беру:</w:t>
      </w:r>
    </w:p>
    <w:p>
      <w:pPr>
        <w:spacing w:after="0"/>
        <w:ind w:left="0"/>
        <w:jc w:val="both"/>
      </w:pPr>
      <w:r>
        <w:rPr>
          <w:rFonts w:ascii="Times New Roman"/>
          <w:b w:val="false"/>
          <w:i w:val="false"/>
          <w:color w:val="000000"/>
          <w:sz w:val="28"/>
        </w:rPr>
        <w:t>
      1-кезең: рұқсатты беру не беруден бас тарту туралы хабарлама - 8 (сегіз) жұмыс күні ішінде;</w:t>
      </w:r>
    </w:p>
    <w:p>
      <w:pPr>
        <w:spacing w:after="0"/>
        <w:ind w:left="0"/>
        <w:jc w:val="both"/>
      </w:pPr>
      <w:r>
        <w:rPr>
          <w:rFonts w:ascii="Times New Roman"/>
          <w:b w:val="false"/>
          <w:i w:val="false"/>
          <w:color w:val="000000"/>
          <w:sz w:val="28"/>
        </w:rPr>
        <w:t>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p>
      <w:pPr>
        <w:spacing w:after="0"/>
        <w:ind w:left="0"/>
        <w:jc w:val="both"/>
      </w:pPr>
      <w:r>
        <w:rPr>
          <w:rFonts w:ascii="Times New Roman"/>
          <w:b w:val="false"/>
          <w:i w:val="false"/>
          <w:color w:val="000000"/>
          <w:sz w:val="28"/>
        </w:rPr>
        <w:t>
      рұқсатты қайта ресімдеу - 6 (алты) жұмыс күні;</w:t>
      </w:r>
    </w:p>
    <w:p>
      <w:pPr>
        <w:spacing w:after="0"/>
        <w:ind w:left="0"/>
        <w:jc w:val="both"/>
      </w:pPr>
      <w:r>
        <w:rPr>
          <w:rFonts w:ascii="Times New Roman"/>
          <w:b w:val="false"/>
          <w:i w:val="false"/>
          <w:color w:val="000000"/>
          <w:sz w:val="28"/>
        </w:rPr>
        <w:t>
      рұқсатты ұзарту:</w:t>
      </w:r>
    </w:p>
    <w:p>
      <w:pPr>
        <w:spacing w:after="0"/>
        <w:ind w:left="0"/>
        <w:jc w:val="both"/>
      </w:pPr>
      <w:r>
        <w:rPr>
          <w:rFonts w:ascii="Times New Roman"/>
          <w:b w:val="false"/>
          <w:i w:val="false"/>
          <w:color w:val="000000"/>
          <w:sz w:val="28"/>
        </w:rPr>
        <w:t>
      1-кезең: рұқсатты беру не беруден бас тарту туралы хабарлама – 4 (төрт) жұмыс күні ішінде;</w:t>
      </w:r>
    </w:p>
    <w:p>
      <w:pPr>
        <w:spacing w:after="0"/>
        <w:ind w:left="0"/>
        <w:jc w:val="both"/>
      </w:pPr>
      <w:r>
        <w:rPr>
          <w:rFonts w:ascii="Times New Roman"/>
          <w:b w:val="false"/>
          <w:i w:val="false"/>
          <w:color w:val="000000"/>
          <w:sz w:val="28"/>
        </w:rPr>
        <w:t>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w:t>
      </w:r>
    </w:p>
    <w:p>
      <w:pPr>
        <w:spacing w:after="0"/>
        <w:ind w:left="0"/>
        <w:jc w:val="both"/>
      </w:pPr>
      <w:r>
        <w:rPr>
          <w:rFonts w:ascii="Times New Roman"/>
          <w:b w:val="false"/>
          <w:i w:val="false"/>
          <w:color w:val="000000"/>
          <w:sz w:val="28"/>
        </w:rPr>
        <w:t>
      корпоративішілік ауыстыру шеңберінде:</w:t>
      </w:r>
    </w:p>
    <w:p>
      <w:pPr>
        <w:spacing w:after="0"/>
        <w:ind w:left="0"/>
        <w:jc w:val="both"/>
      </w:pPr>
      <w:r>
        <w:rPr>
          <w:rFonts w:ascii="Times New Roman"/>
          <w:b w:val="false"/>
          <w:i w:val="false"/>
          <w:color w:val="000000"/>
          <w:sz w:val="28"/>
        </w:rPr>
        <w:t>
      рұқсатты беру - 8 (сегіз) жұмыс күні;</w:t>
      </w:r>
    </w:p>
    <w:p>
      <w:pPr>
        <w:spacing w:after="0"/>
        <w:ind w:left="0"/>
        <w:jc w:val="both"/>
      </w:pPr>
      <w:r>
        <w:rPr>
          <w:rFonts w:ascii="Times New Roman"/>
          <w:b w:val="false"/>
          <w:i w:val="false"/>
          <w:color w:val="000000"/>
          <w:sz w:val="28"/>
        </w:rPr>
        <w:t>
      рұқсатты қайта ресімдеу - 6 (алты) жұмыс күні;</w:t>
      </w:r>
    </w:p>
    <w:p>
      <w:pPr>
        <w:spacing w:after="0"/>
        <w:ind w:left="0"/>
        <w:jc w:val="both"/>
      </w:pPr>
      <w:r>
        <w:rPr>
          <w:rFonts w:ascii="Times New Roman"/>
          <w:b w:val="false"/>
          <w:i w:val="false"/>
          <w:color w:val="000000"/>
          <w:sz w:val="28"/>
        </w:rPr>
        <w:t>
      рұқсатты ұзарту - 6 (алты) жұмыс күні.</w:t>
      </w:r>
    </w:p>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кеңсе қызметкеріне береді, 10 (он)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Start w:name="z367" w:id="13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8"/>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19.06.2018 </w:t>
      </w:r>
      <w:r>
        <w:rPr>
          <w:rFonts w:ascii="Times New Roman"/>
          <w:b w:val="false"/>
          <w:i w:val="false"/>
          <w:color w:val="ff0000"/>
          <w:sz w:val="28"/>
        </w:rPr>
        <w:t>№ 281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68" w:id="139"/>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көрсетілмейді.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04.10.2018 </w:t>
      </w:r>
      <w:r>
        <w:rPr>
          <w:rFonts w:ascii="Times New Roman"/>
          <w:b w:val="false"/>
          <w:i w:val="false"/>
          <w:color w:val="000000"/>
          <w:sz w:val="28"/>
        </w:rPr>
        <w:t>№ 457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9" w:id="140"/>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w:t>
      </w:r>
    </w:p>
    <w:bookmarkEnd w:id="140"/>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ЭЦҚ арқылы тіркелуді (авторизациялауды) жүзеге асырады;</w:t>
      </w:r>
    </w:p>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көрсетілетін қызметті алушының "жеке кабинетінде" алуы;</w:t>
      </w:r>
    </w:p>
    <w:p>
      <w:pPr>
        <w:spacing w:after="0"/>
        <w:ind w:left="0"/>
        <w:jc w:val="both"/>
      </w:pPr>
      <w:r>
        <w:rPr>
          <w:rFonts w:ascii="Times New Roman"/>
          <w:b w:val="false"/>
          <w:i w:val="false"/>
          <w:color w:val="000000"/>
          <w:sz w:val="28"/>
        </w:rPr>
        <w:t>
      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w:t>
      </w:r>
    </w:p>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көрсетілетін қызметті алушының "жеке кабинетінде" алуы.</w:t>
      </w:r>
    </w:p>
    <w:bookmarkStart w:name="z377" w:id="141"/>
    <w:p>
      <w:pPr>
        <w:spacing w:after="0"/>
        <w:ind w:left="0"/>
        <w:jc w:val="both"/>
      </w:pPr>
      <w:r>
        <w:rPr>
          <w:rFonts w:ascii="Times New Roman"/>
          <w:b w:val="false"/>
          <w:i w:val="false"/>
          <w:color w:val="000000"/>
          <w:sz w:val="28"/>
        </w:rPr>
        <w:t xml:space="preserve">
      10. Портал арқылы мемлекеттік қызмет көрсету кезіндегі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w:t>
      </w:r>
    </w:p>
    <w:bookmarkEnd w:id="141"/>
    <w:bookmarkStart w:name="z378" w:id="142"/>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42"/>
    <w:tbl>
      <w:tblPr>
        <w:tblW w:w="0" w:type="auto"/>
        <w:tblCellSpacing w:w="0" w:type="auto"/>
        <w:tblBorders>
          <w:top w:val="none"/>
          <w:left w:val="none"/>
          <w:bottom w:val="none"/>
          <w:right w:val="none"/>
          <w:insideH w:val="none"/>
          <w:insideV w:val="none"/>
        </w:tblBorders>
      </w:tblPr>
      <w:tblGrid>
        <w:gridCol w:w="1160"/>
        <w:gridCol w:w="11140"/>
      </w:tblGrid>
      <w:tr>
        <w:trPr>
          <w:trHeight w:val="30" w:hRule="atLeast"/>
        </w:trPr>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0" w:type="dxa"/>
            <w:tcBorders/>
            <w:tcMar>
              <w:top w:w="15" w:type="dxa"/>
              <w:left w:w="15" w:type="dxa"/>
              <w:bottom w:w="15" w:type="dxa"/>
              <w:right w:w="15" w:type="dxa"/>
            </w:tcMar>
            <w:vAlign w:val="center"/>
          </w:tcPr>
          <w:bookmarkStart w:name="z379" w:id="143"/>
          <w:p>
            <w:pPr>
              <w:spacing w:after="20"/>
              <w:ind w:left="20"/>
              <w:jc w:val="both"/>
            </w:pPr>
            <w:r>
              <w:rPr>
                <w:rFonts w:ascii="Times New Roman"/>
                <w:b w:val="false"/>
                <w:i w:val="false"/>
                <w:color w:val="000000"/>
                <w:sz w:val="20"/>
              </w:rPr>
              <w:t>
"Тиісті әкімшілік-аумақтық</w:t>
            </w:r>
            <w:r>
              <w:br/>
            </w:r>
            <w:r>
              <w:rPr>
                <w:rFonts w:ascii="Times New Roman"/>
                <w:b w:val="false"/>
                <w:i w:val="false"/>
                <w:color w:val="000000"/>
                <w:sz w:val="20"/>
              </w:rPr>
              <w:t>бірліктің аумағында немесе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еңбек қызметін</w:t>
            </w:r>
            <w:r>
              <w:br/>
            </w:r>
            <w:r>
              <w:rPr>
                <w:rFonts w:ascii="Times New Roman"/>
                <w:b w:val="false"/>
                <w:i w:val="false"/>
                <w:color w:val="000000"/>
                <w:sz w:val="20"/>
              </w:rPr>
              <w:t>жүзеге асыру үшін жұмыс</w:t>
            </w:r>
            <w:r>
              <w:br/>
            </w:r>
            <w:r>
              <w:rPr>
                <w:rFonts w:ascii="Times New Roman"/>
                <w:b w:val="false"/>
                <w:i w:val="false"/>
                <w:color w:val="000000"/>
                <w:sz w:val="20"/>
              </w:rPr>
              <w:t>берушілерге шетелдік жұмыс</w:t>
            </w:r>
            <w:r>
              <w:br/>
            </w:r>
            <w:r>
              <w:rPr>
                <w:rFonts w:ascii="Times New Roman"/>
                <w:b w:val="false"/>
                <w:i w:val="false"/>
                <w:color w:val="000000"/>
                <w:sz w:val="20"/>
              </w:rPr>
              <w:t>күшін тартуға рұқсат беру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bookmarkEnd w:id="143"/>
        </w:tc>
      </w:tr>
    </w:tbl>
    <w:bookmarkStart w:name="z380" w:id="144"/>
    <w:p>
      <w:pPr>
        <w:spacing w:after="0"/>
        <w:ind w:left="0"/>
        <w:jc w:val="left"/>
      </w:pPr>
      <w:r>
        <w:rPr>
          <w:rFonts w:ascii="Times New Roman"/>
          <w:b/>
          <w:i w:val="false"/>
          <w:color w:val="000000"/>
        </w:rPr>
        <w:t xml:space="preserve"> Портал арқылы мемлекеттік қызмет көрсету кезінде тартылған ақпараттық жүйелердің функционалдық өзара іс-қимыл диаграммасы</w:t>
      </w:r>
    </w:p>
    <w:bookmarkEnd w:id="144"/>
    <w:bookmarkStart w:name="z381"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әкімшілік-аумақтық</w:t>
                  </w:r>
                  <w:r>
                    <w:br/>
                  </w:r>
                  <w:r>
                    <w:rPr>
                      <w:rFonts w:ascii="Times New Roman"/>
                      <w:b w:val="false"/>
                      <w:i w:val="false"/>
                      <w:color w:val="000000"/>
                      <w:sz w:val="20"/>
                    </w:rPr>
                    <w:t>бірліктің аумағында немесе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еңбек қызметін</w:t>
                  </w:r>
                  <w:r>
                    <w:br/>
                  </w:r>
                  <w:r>
                    <w:rPr>
                      <w:rFonts w:ascii="Times New Roman"/>
                      <w:b w:val="false"/>
                      <w:i w:val="false"/>
                      <w:color w:val="000000"/>
                      <w:sz w:val="20"/>
                    </w:rPr>
                    <w:t>жүзеге асыру үшін жұмыс</w:t>
                  </w:r>
                  <w:r>
                    <w:br/>
                  </w:r>
                  <w:r>
                    <w:rPr>
                      <w:rFonts w:ascii="Times New Roman"/>
                      <w:b w:val="false"/>
                      <w:i w:val="false"/>
                      <w:color w:val="000000"/>
                      <w:sz w:val="20"/>
                    </w:rPr>
                    <w:t>берушілерге шетелдік жұмыс</w:t>
                  </w:r>
                  <w:r>
                    <w:br/>
                  </w:r>
                  <w:r>
                    <w:rPr>
                      <w:rFonts w:ascii="Times New Roman"/>
                      <w:b w:val="false"/>
                      <w:i w:val="false"/>
                      <w:color w:val="000000"/>
                      <w:sz w:val="20"/>
                    </w:rPr>
                    <w:t>күшін тартуға рұқсат беру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tc>
      </w:tr>
    </w:tbl>
    <w:bookmarkStart w:name="z385" w:id="146"/>
    <w:p>
      <w:pPr>
        <w:spacing w:after="0"/>
        <w:ind w:left="0"/>
        <w:jc w:val="left"/>
      </w:pPr>
      <w:r>
        <w:rPr>
          <w:rFonts w:ascii="Times New Roman"/>
          <w:b/>
          <w:i w:val="false"/>
          <w:color w:val="000000"/>
        </w:rPr>
        <w:t xml:space="preserve"> Шетелдік жұмыс күшін тартуға рұқсат беру кезінде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қызмет көрсетудің бизнес-процестерінің анықтамалығы</w:t>
      </w:r>
    </w:p>
    <w:bookmarkEnd w:id="146"/>
    <w:bookmarkStart w:name="z386"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7-қосымша</w:t>
            </w:r>
          </w:p>
        </w:tc>
      </w:tr>
    </w:tbl>
    <w:p>
      <w:pPr>
        <w:spacing w:after="0"/>
        <w:ind w:left="0"/>
        <w:jc w:val="left"/>
      </w:pPr>
      <w:r>
        <w:rPr>
          <w:rFonts w:ascii="Times New Roman"/>
          <w:b/>
          <w:i w:val="false"/>
          <w:color w:val="000000"/>
        </w:rPr>
        <w:t xml:space="preserve"> "Жұмыс іздеп жүрген адамдарды тіркеу"</w:t>
      </w:r>
      <w:r>
        <w:br/>
      </w:r>
      <w:r>
        <w:rPr>
          <w:rFonts w:ascii="Times New Roman"/>
          <w:b/>
          <w:i w:val="false"/>
          <w:color w:val="000000"/>
        </w:rPr>
        <w:t>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Қаулы 7-қосымшамен толықтырылды – Қостанай облысы әкімдігінің 29.09.2017 </w:t>
      </w:r>
      <w:r>
        <w:rPr>
          <w:rFonts w:ascii="Times New Roman"/>
          <w:b w:val="false"/>
          <w:i w:val="false"/>
          <w:color w:val="ff0000"/>
          <w:sz w:val="28"/>
        </w:rPr>
        <w:t>№ 486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5559" w:id="148"/>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қызметін (бұдан әрі – мемлекеттік көрсетілетін қызмет) Халықты жұмыспен қамту орталығы (бұдан әрі – көрсетілетін қызметті беруші) көрсетеді.</w:t>
      </w:r>
    </w:p>
    <w:bookmarkEnd w:id="148"/>
    <w:bookmarkStart w:name="z23" w:id="14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49"/>
    <w:bookmarkStart w:name="z24" w:id="150"/>
    <w:p>
      <w:pPr>
        <w:spacing w:after="0"/>
        <w:ind w:left="0"/>
        <w:jc w:val="both"/>
      </w:pPr>
      <w:r>
        <w:rPr>
          <w:rFonts w:ascii="Times New Roman"/>
          <w:b w:val="false"/>
          <w:i w:val="false"/>
          <w:color w:val="000000"/>
          <w:sz w:val="28"/>
        </w:rPr>
        <w:t>
      1) көрсетілетін қызметті беруші;</w:t>
      </w:r>
    </w:p>
    <w:bookmarkEnd w:id="150"/>
    <w:bookmarkStart w:name="z25" w:id="15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филиалындағы көрсетілетін қызметті беруші (бұдан әрі – Мемлекеттік корпорация);</w:t>
      </w:r>
    </w:p>
    <w:bookmarkEnd w:id="151"/>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01.07.2019 </w:t>
      </w:r>
      <w:r>
        <w:rPr>
          <w:rFonts w:ascii="Times New Roman"/>
          <w:b w:val="false"/>
          <w:i w:val="false"/>
          <w:color w:val="00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Start w:name="z5560" w:id="15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"Жұмыс іздеп жүрген адамдарды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1-қосымшасына сәйкес жұмыс іздеп жүрген адам ретінде тіркеу туралы қағаз немесе электрондық түрдегі хабарлама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жұмыс іздеп жүрген адам ретінде тіркеуден бас тарту туралы қағаз немесе электрондық түрдегі хабарлама.</w:t>
      </w:r>
    </w:p>
    <w:bookmarkEnd w:id="15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01.07.2019 </w:t>
      </w:r>
      <w:r>
        <w:rPr>
          <w:rFonts w:ascii="Times New Roman"/>
          <w:b w:val="false"/>
          <w:i w:val="false"/>
          <w:color w:val="00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 электрондық құжат нысанындағы өтінішті көрсетілетін қызметті берушінің қабылдауы болып табылады. </w:t>
      </w:r>
    </w:p>
    <w:bookmarkStart w:name="z5561" w:id="153"/>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оның орындалу ұзақтығы: </w:t>
      </w:r>
    </w:p>
    <w:bookmarkEnd w:id="15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 5 (бес) минут.</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 өтінішті қабылдаудан бас тарту;</w:t>
      </w:r>
    </w:p>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айқындап, көрсетілетін қызметті берушінің жауапты орындаушысына береді, 15 (он бес) минут. </w:t>
      </w:r>
    </w:p>
    <w:p>
      <w:pPr>
        <w:spacing w:after="0"/>
        <w:ind w:left="0"/>
        <w:jc w:val="both"/>
      </w:pPr>
      <w:r>
        <w:rPr>
          <w:rFonts w:ascii="Times New Roman"/>
          <w:b w:val="false"/>
          <w:i w:val="false"/>
          <w:color w:val="000000"/>
          <w:sz w:val="28"/>
        </w:rPr>
        <w:t xml:space="preserve">
      Рәсімнің (іс-қимылдың) нәтижесі - көрсетілетін қызметті беруші басшысының бұрыштамасы; </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көрсетілетін қызметті берушінің басшысына береді, 1 (бір) жұмыс күні.</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15 (он бес) минут.</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5 (бес) минут.</w:t>
      </w:r>
    </w:p>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өзгерістен енгізілді - Қостанай облысы әкімдігінің 01.07.2019 </w:t>
      </w:r>
      <w:r>
        <w:rPr>
          <w:rFonts w:ascii="Times New Roman"/>
          <w:b w:val="false"/>
          <w:i w:val="false"/>
          <w:color w:val="00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берушінің кеңсе қызметкері; </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562" w:id="154"/>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154"/>
    <w:bookmarkStart w:name="z40" w:id="15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155"/>
    <w:bookmarkStart w:name="z41" w:id="15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 ұсынған жағдайларда өтінішті қабылдаудан бас тартады, 5 (бес) минут;</w:t>
      </w:r>
    </w:p>
    <w:bookmarkEnd w:id="156"/>
    <w:bookmarkStart w:name="z42" w:id="157"/>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көрсетілетін қызметті берушінің жауапты орындаушысына береді, 15 (он бес) минут;</w:t>
      </w:r>
    </w:p>
    <w:bookmarkEnd w:id="157"/>
    <w:bookmarkStart w:name="z43" w:id="15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көрсетілетін қызметті берушінің басшысына береді, 1 (бір) жұмыс күні;</w:t>
      </w:r>
    </w:p>
    <w:bookmarkEnd w:id="158"/>
    <w:bookmarkStart w:name="z44" w:id="15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15 (он бес) минут;</w:t>
      </w:r>
    </w:p>
    <w:bookmarkEnd w:id="15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әкімдігінің 01.07.2019 </w:t>
      </w:r>
      <w:r>
        <w:rPr>
          <w:rFonts w:ascii="Times New Roman"/>
          <w:b w:val="false"/>
          <w:i w:val="false"/>
          <w:color w:val="00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44" w:id="16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0"/>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19.06.2018 </w:t>
      </w:r>
      <w:r>
        <w:rPr>
          <w:rFonts w:ascii="Times New Roman"/>
          <w:b w:val="false"/>
          <w:i w:val="false"/>
          <w:color w:val="ff0000"/>
          <w:sz w:val="28"/>
        </w:rPr>
        <w:t>№ 281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563" w:id="161"/>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161"/>
    <w:bookmarkStart w:name="z48" w:id="162"/>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корпорациядағы көрсетілетін қызметті берушіге жүгінеді, Мемлекеттік корпорациядағы көрсетілетін қызметті беруші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толықтығын тексереді, 5 (бес) минут.</w:t>
      </w:r>
    </w:p>
    <w:bookmarkEnd w:id="162"/>
    <w:bookmarkStart w:name="z49" w:id="163"/>
    <w:p>
      <w:pPr>
        <w:spacing w:after="0"/>
        <w:ind w:left="0"/>
        <w:jc w:val="both"/>
      </w:pPr>
      <w:r>
        <w:rPr>
          <w:rFonts w:ascii="Times New Roman"/>
          <w:b w:val="false"/>
          <w:i w:val="false"/>
          <w:color w:val="000000"/>
          <w:sz w:val="28"/>
        </w:rPr>
        <w:t>
      Мемлекеттік корпорация қызметкері құжаттар топтамасын көрсетілетін қызметті берушіге курьерлік немесе қосымша өзге де байланыс арқылы жібереді, 1 (бір) күн.</w:t>
      </w:r>
    </w:p>
    <w:bookmarkEnd w:id="163"/>
    <w:bookmarkStart w:name="z50" w:id="16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164"/>
    <w:bookmarkStart w:name="z51" w:id="165"/>
    <w:p>
      <w:pPr>
        <w:spacing w:after="0"/>
        <w:ind w:left="0"/>
        <w:jc w:val="both"/>
      </w:pPr>
      <w:r>
        <w:rPr>
          <w:rFonts w:ascii="Times New Roman"/>
          <w:b w:val="false"/>
          <w:i w:val="false"/>
          <w:color w:val="000000"/>
          <w:sz w:val="28"/>
        </w:rPr>
        <w:t>
      Көрсетілетін қызметті беруші құжаттар топтамасын қарайды, 1 (бір) жұмыс күні және Мемлекеттік корпорацияға мемлекеттік қызмет көрсету нәтижесін жібереді.</w:t>
      </w:r>
    </w:p>
    <w:bookmarkEnd w:id="165"/>
    <w:bookmarkStart w:name="z52" w:id="166"/>
    <w:p>
      <w:pPr>
        <w:spacing w:after="0"/>
        <w:ind w:left="0"/>
        <w:jc w:val="both"/>
      </w:pPr>
      <w:r>
        <w:rPr>
          <w:rFonts w:ascii="Times New Roman"/>
          <w:b w:val="false"/>
          <w:i w:val="false"/>
          <w:color w:val="000000"/>
          <w:sz w:val="28"/>
        </w:rPr>
        <w:t>
      Бұл ретте көрсетілетін қызметті беруші Мемлекеттік корпорацияға мемлекеттік қызмет көрсету мерзімі аяқталғанға дейін бір тәуліктен кешіктірмей ұсынады;</w:t>
      </w:r>
    </w:p>
    <w:bookmarkEnd w:id="166"/>
    <w:p>
      <w:pPr>
        <w:spacing w:after="0"/>
        <w:ind w:left="0"/>
        <w:jc w:val="both"/>
      </w:pPr>
      <w:r>
        <w:rPr>
          <w:rFonts w:ascii="Times New Roman"/>
          <w:b w:val="false"/>
          <w:i w:val="false"/>
          <w:color w:val="000000"/>
          <w:sz w:val="28"/>
        </w:rPr>
        <w:t>
      2) Мемлекеттік корпорациядағы көрсетілетін қызметті беруші көрсетілетін қызметті алушыға мемлекеттік қызмет көрсету нәтижесін береді, 5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01.07.2019 </w:t>
      </w:r>
      <w:r>
        <w:rPr>
          <w:rFonts w:ascii="Times New Roman"/>
          <w:b w:val="false"/>
          <w:i w:val="false"/>
          <w:color w:val="00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 </w:t>
      </w:r>
    </w:p>
    <w:p>
      <w:pPr>
        <w:spacing w:after="0"/>
        <w:ind w:left="0"/>
        <w:jc w:val="both"/>
      </w:pPr>
      <w:r>
        <w:rPr>
          <w:rFonts w:ascii="Times New Roman"/>
          <w:b w:val="false"/>
          <w:i w:val="false"/>
          <w:color w:val="000000"/>
          <w:sz w:val="28"/>
        </w:rPr>
        <w:t xml:space="preserve">
      1) көрсетілетін қызметті алушы Порталда жеке сәйкестендіру нөмірі, электрондық цифрлық қолтаңбасы (бұдан әрі - ЭЦК) арқылы тіркелуді, авторизациялауды жүзеге асырады; </w:t>
      </w:r>
    </w:p>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 жолдарын толтыруы және құжаттар топтамасын бекітуі; </w:t>
      </w:r>
    </w:p>
    <w:p>
      <w:pPr>
        <w:spacing w:after="0"/>
        <w:ind w:left="0"/>
        <w:jc w:val="both"/>
      </w:pPr>
      <w:r>
        <w:rPr>
          <w:rFonts w:ascii="Times New Roman"/>
          <w:b w:val="false"/>
          <w:i w:val="false"/>
          <w:color w:val="000000"/>
          <w:sz w:val="28"/>
        </w:rPr>
        <w:t xml:space="preserve">
      3) электрондық мемлекеттік қызметті көрсету үшін электрондық сұрау салуды көрсетілетін қызметті алушының ЭЦҚ-сы арқылы куәландыру; </w:t>
      </w:r>
    </w:p>
    <w:p>
      <w:pPr>
        <w:spacing w:after="0"/>
        <w:ind w:left="0"/>
        <w:jc w:val="both"/>
      </w:pPr>
      <w:r>
        <w:rPr>
          <w:rFonts w:ascii="Times New Roman"/>
          <w:b w:val="false"/>
          <w:i w:val="false"/>
          <w:color w:val="000000"/>
          <w:sz w:val="28"/>
        </w:rPr>
        <w:t xml:space="preserve">
      4) көрсетілетін қызметті берушінің электрондық сұрау салуды өңдеуі (тексеруі, тіркеуі); </w:t>
      </w:r>
    </w:p>
    <w:p>
      <w:pPr>
        <w:spacing w:after="0"/>
        <w:ind w:left="0"/>
        <w:jc w:val="both"/>
      </w:pPr>
      <w:r>
        <w:rPr>
          <w:rFonts w:ascii="Times New Roman"/>
          <w:b w:val="false"/>
          <w:i w:val="false"/>
          <w:color w:val="000000"/>
          <w:sz w:val="28"/>
        </w:rPr>
        <w:t xml:space="preserve">
      5) көрсетілетін қызметті алушының "жеке кабинетінде" Портал арқылы электрондық сұрау салу мәртебесі мен мемлекеттік қызмет көрсету мерзімі туралы хабарламаны көрсетілетін қызметті алушының алуы; </w:t>
      </w:r>
    </w:p>
    <w:p>
      <w:pPr>
        <w:spacing w:after="0"/>
        <w:ind w:left="0"/>
        <w:jc w:val="both"/>
      </w:pPr>
      <w:r>
        <w:rPr>
          <w:rFonts w:ascii="Times New Roman"/>
          <w:b w:val="false"/>
          <w:i w:val="false"/>
          <w:color w:val="000000"/>
          <w:sz w:val="28"/>
        </w:rPr>
        <w:t xml:space="preserve">
      6) көрсетілетін қызметті берушінің ЭЦҚ-сы қойылған электрондық құжат нысанындағы мемлекеттік қызмет көрсету нәтижесін көрсетілетін қызметті алушының "жеке кабинетіне" жіберуі; </w:t>
      </w:r>
    </w:p>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нәтижесін Портал арқылы көрсетілетін қызметті алушының "жеке кабинетінде" алуы. </w:t>
      </w:r>
    </w:p>
    <w:p>
      <w:pPr>
        <w:spacing w:after="0"/>
        <w:ind w:left="0"/>
        <w:jc w:val="both"/>
      </w:pPr>
      <w:r>
        <w:rPr>
          <w:rFonts w:ascii="Times New Roman"/>
          <w:b w:val="false"/>
          <w:i w:val="false"/>
          <w:color w:val="000000"/>
          <w:sz w:val="28"/>
        </w:rPr>
        <w:t xml:space="preserve">
      10.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мемлекеттiк көрсетілетін</w:t>
            </w:r>
            <w:r>
              <w:br/>
            </w:r>
            <w:r>
              <w:rPr>
                <w:rFonts w:ascii="Times New Roman"/>
                <w:b w:val="false"/>
                <w:i w:val="false"/>
                <w:color w:val="000000"/>
                <w:sz w:val="20"/>
              </w:rPr>
              <w:t>қызмет регламентiне 1-қосымша</w:t>
            </w:r>
          </w:p>
        </w:tc>
      </w:tr>
    </w:tbl>
    <w:p>
      <w:pPr>
        <w:spacing w:after="0"/>
        <w:ind w:left="0"/>
        <w:jc w:val="left"/>
      </w:pPr>
      <w:r>
        <w:rPr>
          <w:rFonts w:ascii="Times New Roman"/>
          <w:b/>
          <w:i w:val="false"/>
          <w:color w:val="000000"/>
        </w:rPr>
        <w:t xml:space="preserve"> Портал арқылы "Жұмыс іздеп жүрген адамдарды тіркеу" мемлекеттік қызмет көрсету кезінде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left"/>
      </w:pPr>
      <w:r>
        <w:br/>
      </w:r>
    </w:p>
    <w:p>
      <w:pPr>
        <w:spacing w:after="0"/>
        <w:ind w:left="0"/>
        <w:jc w:val="both"/>
      </w:pPr>
      <w:r>
        <w:drawing>
          <wp:inline distT="0" distB="0" distL="0" distR="0">
            <wp:extent cx="76200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 көрсету</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"Жұмыс іздеп жүрген адамдарды тіркеу"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01.07.2019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9596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596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8-қосымша</w:t>
            </w:r>
          </w:p>
        </w:tc>
      </w:tr>
    </w:tbl>
    <w:p>
      <w:pPr>
        <w:spacing w:after="0"/>
        <w:ind w:left="0"/>
        <w:jc w:val="left"/>
      </w:pPr>
      <w:r>
        <w:rPr>
          <w:rFonts w:ascii="Times New Roman"/>
          <w:b/>
          <w:i w:val="false"/>
          <w:color w:val="000000"/>
        </w:rPr>
        <w:t xml:space="preserve"> "Жұмыссыз ретінде жұмыс іздеп жүрген адамдарды тіркеу"</w:t>
      </w:r>
      <w:r>
        <w:br/>
      </w:r>
      <w:r>
        <w:rPr>
          <w:rFonts w:ascii="Times New Roman"/>
          <w:b/>
          <w:i w:val="false"/>
          <w:color w:val="000000"/>
        </w:rPr>
        <w:t>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Қаулы 8-қосымшамен толықтырылды – Қостанай облысы әкімдігінің 29.09.2017 </w:t>
      </w:r>
      <w:r>
        <w:rPr>
          <w:rFonts w:ascii="Times New Roman"/>
          <w:b w:val="false"/>
          <w:i w:val="false"/>
          <w:color w:val="ff0000"/>
          <w:sz w:val="28"/>
        </w:rPr>
        <w:t>№ 486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Қостанай облысы әкімдігінің 01.07.2019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және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Start w:name="z125" w:id="16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Халықты жұмыспен қамту орталығы арқылы жүзеге асырылады.</w:t>
      </w:r>
    </w:p>
    <w:bookmarkEnd w:id="167"/>
    <w:bookmarkStart w:name="z126" w:id="168"/>
    <w:p>
      <w:pPr>
        <w:spacing w:after="0"/>
        <w:ind w:left="0"/>
        <w:jc w:val="both"/>
      </w:pPr>
      <w:r>
        <w:rPr>
          <w:rFonts w:ascii="Times New Roman"/>
          <w:b w:val="false"/>
          <w:i w:val="false"/>
          <w:color w:val="000000"/>
          <w:sz w:val="28"/>
        </w:rPr>
        <w:t>
      2. Мемлекеттік қызметті көрсету нысаны: қағаз түрінде.</w:t>
      </w:r>
    </w:p>
    <w:bookmarkEnd w:id="168"/>
    <w:bookmarkStart w:name="z127" w:id="169"/>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алушыны Халықты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"Жұмыссыздар ретінде жұмыс іздеп жүрген адамдарды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 бойынша ақпараттық – коммуникациялық технологиялар және (немесе) ұялы байланыс желісінің абоненттік құрылғысы арқылы жұмыссыз ретінде жұмыс іздеп жүрген адамды тіркеуден бас тарту туралы хабарлама.</w:t>
      </w:r>
    </w:p>
    <w:bookmarkEnd w:id="169"/>
    <w:bookmarkStart w:name="z128" w:id="170"/>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70"/>
    <w:bookmarkStart w:name="z129" w:id="17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1"/>
    <w:bookmarkStart w:name="z130" w:id="172"/>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72"/>
    <w:bookmarkStart w:name="z131" w:id="17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73"/>
    <w:bookmarkStart w:name="z132" w:id="174"/>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174"/>
    <w:bookmarkStart w:name="z133" w:id="17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5"/>
    <w:bookmarkStart w:name="z134" w:id="176"/>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76"/>
    <w:bookmarkStart w:name="z135" w:id="177"/>
    <w:p>
      <w:pPr>
        <w:spacing w:after="0"/>
        <w:ind w:left="0"/>
        <w:jc w:val="both"/>
      </w:pPr>
      <w:r>
        <w:rPr>
          <w:rFonts w:ascii="Times New Roman"/>
          <w:b w:val="false"/>
          <w:i w:val="false"/>
          <w:color w:val="000000"/>
          <w:sz w:val="28"/>
        </w:rPr>
        <w:t>
      7. Халықты жұмыспен қамту орталығына жүгіну тәртібін сипаттау, көрсетілетін қызметті алушының сұрау салуын өңдеу ұзақтығы:</w:t>
      </w:r>
    </w:p>
    <w:bookmarkEnd w:id="177"/>
    <w:bookmarkStart w:name="z136" w:id="178"/>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Халықты жұмыспен қамту орталығына жүгінеді, Халықты жұмыспен қамту орталығының қызметкері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ұсынылған құжаттар топтамасының толықтығын тексереді (бұдан әрі – құжаттар топтамасы), өтінішті тіркейді және құжаттар топтамасын көрсетілетін қызметті берушіге жолдайды, 15 (он бес) минут;</w:t>
      </w:r>
    </w:p>
    <w:bookmarkEnd w:id="178"/>
    <w:bookmarkStart w:name="z137" w:id="179"/>
    <w:p>
      <w:pPr>
        <w:spacing w:after="0"/>
        <w:ind w:left="0"/>
        <w:jc w:val="both"/>
      </w:pPr>
      <w:r>
        <w:rPr>
          <w:rFonts w:ascii="Times New Roman"/>
          <w:b w:val="false"/>
          <w:i w:val="false"/>
          <w:color w:val="000000"/>
          <w:sz w:val="28"/>
        </w:rPr>
        <w:t>
      2) көрсетілетін қызметті беруші құжаттар топтамасын қарайды, мемлекеттік қызмет көрсету нәтижесін дайындайды және Халықты жұмыспен қамту орталығына жолдайды, көрсетілетін қызметті алушы құжаттардың толық топтамасын ұсынбаған және (немесе) қолданылу мерзімі өтіп кеткен құжаттар ұсынған жағдайларда өтінішті қабылдаудан бас тартады, 1 (бір) жұмыс күні;</w:t>
      </w:r>
    </w:p>
    <w:bookmarkEnd w:id="179"/>
    <w:bookmarkStart w:name="z138" w:id="180"/>
    <w:p>
      <w:pPr>
        <w:spacing w:after="0"/>
        <w:ind w:left="0"/>
        <w:jc w:val="both"/>
      </w:pPr>
      <w:r>
        <w:rPr>
          <w:rFonts w:ascii="Times New Roman"/>
          <w:b w:val="false"/>
          <w:i w:val="false"/>
          <w:color w:val="000000"/>
          <w:sz w:val="28"/>
        </w:rPr>
        <w:t>
      3) Халықты жұмыспен қамту орталығының қызметкері көрсетілетін қызметті алушыға мемлекеттік қызмет көрсету нәтижесін береді, 5 (бес) минут.</w:t>
      </w:r>
    </w:p>
    <w:bookmarkEnd w:id="180"/>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w:t>
            </w:r>
            <w:r>
              <w:br/>
            </w:r>
            <w:r>
              <w:rPr>
                <w:rFonts w:ascii="Times New Roman"/>
                <w:b w:val="false"/>
                <w:i w:val="false"/>
                <w:color w:val="000000"/>
                <w:sz w:val="20"/>
              </w:rPr>
              <w:t>жүрген 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көрсету регламентіне қосымша</w:t>
            </w:r>
          </w:p>
        </w:tc>
      </w:tr>
    </w:tbl>
    <w:p>
      <w:pPr>
        <w:spacing w:after="0"/>
        <w:ind w:left="0"/>
        <w:jc w:val="left"/>
      </w:pPr>
      <w:r>
        <w:rPr>
          <w:rFonts w:ascii="Times New Roman"/>
          <w:b/>
          <w:i w:val="false"/>
          <w:color w:val="000000"/>
        </w:rPr>
        <w:t xml:space="preserve"> "Жұмыссыз ретінде жұмыс іздеп жүрген адамдарды тіркеу"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934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342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266 қаулысына 9-қосымша</w:t>
            </w:r>
          </w:p>
        </w:tc>
      </w:tr>
    </w:tbl>
    <w:bookmarkStart w:name="z147" w:id="181"/>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 регламенті</w:t>
      </w:r>
    </w:p>
    <w:bookmarkEnd w:id="181"/>
    <w:p>
      <w:pPr>
        <w:spacing w:after="0"/>
        <w:ind w:left="0"/>
        <w:jc w:val="both"/>
      </w:pPr>
      <w:r>
        <w:rPr>
          <w:rFonts w:ascii="Times New Roman"/>
          <w:b w:val="false"/>
          <w:i w:val="false"/>
          <w:color w:val="ff0000"/>
          <w:sz w:val="28"/>
        </w:rPr>
        <w:t xml:space="preserve">
      Ескерту. Қаулы 9-қосымшамен толықтырылды – Қостанай облысы әкімдігінің 01.07.2019 </w:t>
      </w:r>
      <w:r>
        <w:rPr>
          <w:rFonts w:ascii="Times New Roman"/>
          <w:b w:val="false"/>
          <w:i w:val="false"/>
          <w:color w:val="ff0000"/>
          <w:sz w:val="28"/>
        </w:rPr>
        <w:t>№ 275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8" w:id="182"/>
    <w:p>
      <w:pPr>
        <w:spacing w:after="0"/>
        <w:ind w:left="0"/>
        <w:jc w:val="left"/>
      </w:pPr>
      <w:r>
        <w:rPr>
          <w:rFonts w:ascii="Times New Roman"/>
          <w:b/>
          <w:i w:val="false"/>
          <w:color w:val="000000"/>
        </w:rPr>
        <w:t xml:space="preserve"> 1. Жалпы ережелер</w:t>
      </w:r>
    </w:p>
    <w:bookmarkEnd w:id="182"/>
    <w:bookmarkStart w:name="z149" w:id="183"/>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"Жұмыссыз ретінде тіркелгендігі туралы анықтама беру" мемлекеттік көрсетілетін қызметін (бұдан әрі – мемлекеттік көрсетілетін қызмет) Халықты жұмыспен қамту орталығы (бұдан әрі – көрсетілетін қызметті беруші) көрсетеді. </w:t>
      </w:r>
    </w:p>
    <w:bookmarkEnd w:id="183"/>
    <w:bookmarkStart w:name="z150" w:id="184"/>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көрсетілетін қызметті берушінің кеңсесі арқылы жүзеге асырылады. </w:t>
      </w:r>
    </w:p>
    <w:bookmarkEnd w:id="184"/>
    <w:bookmarkStart w:name="z151" w:id="185"/>
    <w:p>
      <w:pPr>
        <w:spacing w:after="0"/>
        <w:ind w:left="0"/>
        <w:jc w:val="both"/>
      </w:pPr>
      <w:r>
        <w:rPr>
          <w:rFonts w:ascii="Times New Roman"/>
          <w:b w:val="false"/>
          <w:i w:val="false"/>
          <w:color w:val="000000"/>
          <w:sz w:val="28"/>
        </w:rPr>
        <w:t>
      2. Мемлекеттік қызметті көрсету нысаны: қағаз түрінде.</w:t>
      </w:r>
    </w:p>
    <w:bookmarkEnd w:id="185"/>
    <w:bookmarkStart w:name="z152" w:id="18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бекітілген "Жұмыссыз ретінде тіркелгендігі туралы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11342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түрдегі анықтама 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86"/>
    <w:bookmarkStart w:name="z153" w:id="18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7"/>
    <w:bookmarkStart w:name="z154" w:id="18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88"/>
    <w:bookmarkStart w:name="z155" w:id="18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өтінішті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(бұдан әрі – құжаттар топтамасы) көрсетілетін қызметті берушінің қабылдауы болып табылады. </w:t>
      </w:r>
    </w:p>
    <w:bookmarkEnd w:id="189"/>
    <w:bookmarkStart w:name="z156" w:id="19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0"/>
    <w:bookmarkStart w:name="z157" w:id="19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тіркеуді жүзеге асырады және құжаттар топтамасын көрсетілетін қызметті берушінің басшысына береді, 5 (бес) минут.</w:t>
      </w:r>
    </w:p>
    <w:bookmarkEnd w:id="191"/>
    <w:bookmarkStart w:name="z158" w:id="192"/>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 ұсынған жағдайларда өтінішті қабылдаудан бас тартады, 2 (екі) минут.</w:t>
      </w:r>
    </w:p>
    <w:bookmarkEnd w:id="192"/>
    <w:bookmarkStart w:name="z159" w:id="193"/>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 немесе өтінішті қабылдаудан бас тарту;</w:t>
      </w:r>
    </w:p>
    <w:bookmarkEnd w:id="193"/>
    <w:bookmarkStart w:name="z160" w:id="194"/>
    <w:p>
      <w:pPr>
        <w:spacing w:after="0"/>
        <w:ind w:left="0"/>
        <w:jc w:val="both"/>
      </w:pPr>
      <w:r>
        <w:rPr>
          <w:rFonts w:ascii="Times New Roman"/>
          <w:b w:val="false"/>
          <w:i w:val="false"/>
          <w:color w:val="000000"/>
          <w:sz w:val="28"/>
        </w:rPr>
        <w:t xml:space="preserve">
      2) көрсетілетін қызметті берушінің басшысы жауапты орындаушыны айқындайды, тиісті бұрыштама қояды, 3 (үш) минут. </w:t>
      </w:r>
    </w:p>
    <w:bookmarkEnd w:id="194"/>
    <w:bookmarkStart w:name="z161" w:id="19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95"/>
    <w:bookmarkStart w:name="z162" w:id="196"/>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қарайды, мемлекеттік қызмет көрсету нәтижесінің жобасын дайындайды, қол қою үшін көрсетілетін қызметті берушінің басшысына жібереді, 1 (бір) жұмыс күні. </w:t>
      </w:r>
    </w:p>
    <w:bookmarkEnd w:id="196"/>
    <w:bookmarkStart w:name="z163" w:id="197"/>
    <w:p>
      <w:pPr>
        <w:spacing w:after="0"/>
        <w:ind w:left="0"/>
        <w:jc w:val="both"/>
      </w:pPr>
      <w:r>
        <w:rPr>
          <w:rFonts w:ascii="Times New Roman"/>
          <w:b w:val="false"/>
          <w:i w:val="false"/>
          <w:color w:val="000000"/>
          <w:sz w:val="28"/>
        </w:rPr>
        <w:t xml:space="preserve">
      Рәсімнің (іс-қимылдың) нәтижесі – мемлекеттік қызмет көрсету нәтижесінің жобасы; </w:t>
      </w:r>
    </w:p>
    <w:bookmarkEnd w:id="197"/>
    <w:bookmarkStart w:name="z164" w:id="198"/>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 </w:t>
      </w:r>
    </w:p>
    <w:bookmarkEnd w:id="198"/>
    <w:bookmarkStart w:name="z165" w:id="199"/>
    <w:p>
      <w:pPr>
        <w:spacing w:after="0"/>
        <w:ind w:left="0"/>
        <w:jc w:val="both"/>
      </w:pPr>
      <w:r>
        <w:rPr>
          <w:rFonts w:ascii="Times New Roman"/>
          <w:b w:val="false"/>
          <w:i w:val="false"/>
          <w:color w:val="000000"/>
          <w:sz w:val="28"/>
        </w:rPr>
        <w:t xml:space="preserve">
      Рәсімнің (іс-қимылдың) нәтижесі – қол қойылған мемлекеттік қызмет көрсету нәтижесі; </w:t>
      </w:r>
    </w:p>
    <w:bookmarkEnd w:id="199"/>
    <w:bookmarkStart w:name="z166" w:id="20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200"/>
    <w:bookmarkStart w:name="z167" w:id="201"/>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01"/>
    <w:bookmarkStart w:name="z168" w:id="20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02"/>
    <w:bookmarkStart w:name="z169" w:id="20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03"/>
    <w:bookmarkStart w:name="z170" w:id="204"/>
    <w:p>
      <w:pPr>
        <w:spacing w:after="0"/>
        <w:ind w:left="0"/>
        <w:jc w:val="both"/>
      </w:pPr>
      <w:r>
        <w:rPr>
          <w:rFonts w:ascii="Times New Roman"/>
          <w:b w:val="false"/>
          <w:i w:val="false"/>
          <w:color w:val="000000"/>
          <w:sz w:val="28"/>
        </w:rPr>
        <w:t>
      1) көрсетілетін қызметті берушінің қызметкері;</w:t>
      </w:r>
    </w:p>
    <w:bookmarkEnd w:id="204"/>
    <w:bookmarkStart w:name="z171" w:id="205"/>
    <w:p>
      <w:pPr>
        <w:spacing w:after="0"/>
        <w:ind w:left="0"/>
        <w:jc w:val="both"/>
      </w:pPr>
      <w:r>
        <w:rPr>
          <w:rFonts w:ascii="Times New Roman"/>
          <w:b w:val="false"/>
          <w:i w:val="false"/>
          <w:color w:val="000000"/>
          <w:sz w:val="28"/>
        </w:rPr>
        <w:t>
      2) көрсетілетін қызметті берушінің басшысы;</w:t>
      </w:r>
    </w:p>
    <w:bookmarkEnd w:id="205"/>
    <w:bookmarkStart w:name="z172" w:id="20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06"/>
    <w:bookmarkStart w:name="z173" w:id="207"/>
    <w:p>
      <w:pPr>
        <w:spacing w:after="0"/>
        <w:ind w:left="0"/>
        <w:jc w:val="both"/>
      </w:pP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p>
    <w:bookmarkEnd w:id="207"/>
    <w:bookmarkStart w:name="z174" w:id="20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тіркеуді жүзеге асырады және құжаттар топтамасын көрсетілетін қызметті берушінің басшысына береді, 5 (бес) минут.</w:t>
      </w:r>
    </w:p>
    <w:bookmarkEnd w:id="208"/>
    <w:bookmarkStart w:name="z175" w:id="209"/>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 ұсынған жағдайларда өтінішті қабылдаудан бас тартады, 2 (екі) минут;</w:t>
      </w:r>
    </w:p>
    <w:bookmarkEnd w:id="209"/>
    <w:bookmarkStart w:name="z176" w:id="21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3 (үш) минут;</w:t>
      </w:r>
    </w:p>
    <w:bookmarkEnd w:id="210"/>
    <w:bookmarkStart w:name="z177" w:id="21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қарайды, мемлекеттік қызмет көрсету нәтижесінің жобасын дайындайды, көрсетілетін қызметті берушінің басшысына қол қою үшін жібереді, 1 (бір) жұмыс күні;</w:t>
      </w:r>
    </w:p>
    <w:bookmarkEnd w:id="211"/>
    <w:bookmarkStart w:name="z178" w:id="21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5 (бес) минут;</w:t>
      </w:r>
    </w:p>
    <w:bookmarkEnd w:id="212"/>
    <w:bookmarkStart w:name="z179" w:id="21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213"/>
    <w:bookmarkStart w:name="z180" w:id="21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4"/>
    <w:bookmarkStart w:name="z181" w:id="215"/>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21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w:t>
            </w:r>
            <w:r>
              <w:br/>
            </w:r>
            <w:r>
              <w:rPr>
                <w:rFonts w:ascii="Times New Roman"/>
                <w:b w:val="false"/>
                <w:i w:val="false"/>
                <w:color w:val="000000"/>
                <w:sz w:val="20"/>
              </w:rPr>
              <w:t>тіркелгендігі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184" w:id="216"/>
    <w:p>
      <w:pPr>
        <w:spacing w:after="0"/>
        <w:ind w:left="0"/>
        <w:jc w:val="left"/>
      </w:pPr>
      <w:r>
        <w:rPr>
          <w:rFonts w:ascii="Times New Roman"/>
          <w:b/>
          <w:i w:val="false"/>
          <w:color w:val="000000"/>
        </w:rPr>
        <w:t xml:space="preserve"> "Жұмыссыз ретінде тіркелгендігі туралы анықтама беру" мемлекеттік қызмет көрсетудің бизнес-процестерінің анықтамалығы</w:t>
      </w:r>
    </w:p>
    <w:bookmarkEnd w:id="216"/>
    <w:bookmarkStart w:name="z185"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218"/>
    <w:p>
      <w:pPr>
        <w:spacing w:after="0"/>
        <w:ind w:left="0"/>
        <w:jc w:val="left"/>
      </w:pPr>
      <w:r>
        <w:rPr>
          <w:rFonts w:ascii="Times New Roman"/>
          <w:b/>
          <w:i w:val="false"/>
          <w:color w:val="000000"/>
        </w:rPr>
        <w:t xml:space="preserve"> Шартты белгілер</w:t>
      </w:r>
    </w:p>
    <w:bookmarkEnd w:id="218"/>
    <w:bookmarkStart w:name="z187" w:id="219"/>
    <w:p>
      <w:pPr>
        <w:spacing w:after="0"/>
        <w:ind w:left="0"/>
        <w:jc w:val="left"/>
      </w:pPr>
    </w:p>
    <w:bookmarkEnd w:id="219"/>
    <w:p>
      <w:pPr>
        <w:spacing w:after="0"/>
        <w:ind w:left="0"/>
        <w:jc w:val="both"/>
      </w:pPr>
      <w:r>
        <w:drawing>
          <wp:inline distT="0" distB="0" distL="0" distR="0">
            <wp:extent cx="69596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59600" cy="2184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