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a231" w14:textId="bc9a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22 желтоқсандағы № 633 "Коммуналдық мүлікті иеліктен айыру түрлерін таңдау жөніндегі критерийлерді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16 мамырдағы № 231 қаулысы. Қостанай облысының Әділет департаментінде 2016 жылғы 23 маусымда № 6492 болып тіркелді. Күші жойылды - Қостанай облысы әкімдігінің 2025 жылғы 10 ақпандағы № 30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10.02.2025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 1174 "Жекешелендіру объектілерін сату қағидасын бекіту туралы" Қазақстан Республикасы Үкіметінің 2011 жылғы 9 тамыздағы № 920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2014 жылғы 22 желтоқсандағы № 633 "Коммуналдық мүлікті иеліктен айыру түрлерін таңдау жөніндегі критерийлерді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5330 болып тіркелген, 2015 жылғы 28 қаңтарда "Қостанай таңы"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мүлікті иеліктен айыру түрлерін таңдау жөніндегі өлшемшарттарды айқындау туралы", орыс тіліндегі атауы өзгермейді;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16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қосымша </w:t>
                  </w:r>
                </w:p>
              </w:tc>
            </w:tr>
          </w:tbl>
          <w:p/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Иеліктен айыру түрлері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мүмкін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 аукцион нысанында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шарттарын белгілеу жолымен белгілі бір уақыт ішінде жекешелендіру объектісін мемлекеттің бақылауында сақтау қажеттілігі;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атаулы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