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81f4" w14:textId="d878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жылғы 2-тоқсанға арналған кедейлік шегін есептеу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30 мамырдағы № 251 қаулысы. Қостанай облысының Әділет департаментінде 2016 жылғы 22 маусымда № 6488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атаулы әлеуметтік көмек туралы" 2001 жылғы 17 шілдедегі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1-2 тармағына, Қазақстан Республикасы Денсаулық сақтау және әлеуметтік даму министрінің 2016 жылғы 24 наурыздағы № 214 "2016 жылғы 2-тоқсанға арналған кедейлік шегін есептеу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Қостанай облысы бойынша 2016 жылғы 2-тоқсанға арналған кедейлік шегі 7539 теңге мөлшерінде есептелсін, ол мемлекеттік статистика саласындағы уәкілетті орган өткен тоқсанға есептеген ең төменгі күнкөріс деңгейінің 40 пайызын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Қостанай облысы әкімінің жетекшілік ететін орынбасарына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 және 2016 жылғы 1 сәуірден бастап туындаған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