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8223" w14:textId="85b8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14 қазандағы № 433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3 мамырдағы № 213 қаулысы. Қостанай облысының Әділет департаментінде 2016 жылғы 2 маусымда № 6419 болып тіркелді. Күші жойылды - Қостанай облысы әкімдігінің 2020 жылғы 20 қаңтардағы № 16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қаулысына (Нормативтік құқықтық актілерді мемлекеттік тіркеу тізілімінде № 5979 болып тіркелген, 2015 жылғы 13 қарашада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және "электрондық үкімет" веб-порталы арқылы көрсетілмейді.".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кейін күнтiзбелiк он күн өткен соң қолданысқа енгiзiледi.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  <w:bookmarkEnd w:id="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Мұхамбетов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